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DB165" w14:textId="62470A70" w:rsidR="0019780E" w:rsidRPr="00AE7AC3" w:rsidRDefault="00AA3C5E" w:rsidP="00AA3C5E">
      <w:pPr>
        <w:jc w:val="both"/>
        <w:rPr>
          <w:rFonts w:ascii="Calibri Light" w:hAnsi="Calibri Light" w:cs="Calibri Light"/>
          <w:b/>
          <w:bCs/>
          <w:sz w:val="22"/>
          <w:lang w:val="pl-PL"/>
        </w:rPr>
      </w:pPr>
      <w:r w:rsidRPr="003207E8">
        <w:rPr>
          <w:rFonts w:ascii="Calibri Light" w:eastAsia="Aptos" w:hAnsi="Calibri Light" w:cs="Calibri Light"/>
          <w:b/>
          <w:bCs/>
          <w:sz w:val="22"/>
          <w:lang w:val="pl-PL"/>
        </w:rPr>
        <w:t xml:space="preserve">Załącznik nr </w:t>
      </w:r>
      <w:r w:rsidR="00585D80">
        <w:rPr>
          <w:rFonts w:ascii="Calibri Light" w:eastAsia="Aptos" w:hAnsi="Calibri Light" w:cs="Calibri Light"/>
          <w:b/>
          <w:bCs/>
          <w:sz w:val="22"/>
          <w:lang w:val="pl-PL"/>
        </w:rPr>
        <w:t>7</w:t>
      </w:r>
      <w:r w:rsidRPr="003207E8">
        <w:rPr>
          <w:rFonts w:ascii="Calibri Light" w:eastAsia="Aptos" w:hAnsi="Calibri Light" w:cs="Calibri Light"/>
          <w:b/>
          <w:bCs/>
          <w:sz w:val="22"/>
          <w:lang w:val="pl-PL"/>
        </w:rPr>
        <w:t xml:space="preserve"> – </w:t>
      </w:r>
      <w:r w:rsidRPr="003207E8">
        <w:rPr>
          <w:rFonts w:ascii="Calibri Light" w:hAnsi="Calibri Light" w:cs="Calibri Light"/>
          <w:b/>
          <w:color w:val="000000" w:themeColor="text1"/>
          <w:sz w:val="22"/>
          <w:lang w:val="pl-PL"/>
        </w:rPr>
        <w:t xml:space="preserve">Wniosek </w:t>
      </w:r>
      <w:r w:rsidR="00EC154E">
        <w:rPr>
          <w:rFonts w:ascii="Calibri Light" w:hAnsi="Calibri Light" w:cs="Calibri Light"/>
          <w:b/>
          <w:color w:val="000000" w:themeColor="text1"/>
          <w:sz w:val="22"/>
          <w:lang w:val="pl-PL"/>
        </w:rPr>
        <w:t>o dofinansowanie</w:t>
      </w:r>
      <w:r w:rsidRPr="003207E8">
        <w:rPr>
          <w:rFonts w:ascii="Calibri Light" w:hAnsi="Calibri Light" w:cs="Calibri Light"/>
          <w:b/>
          <w:color w:val="000000" w:themeColor="text1"/>
          <w:sz w:val="22"/>
          <w:lang w:val="pl-PL"/>
        </w:rPr>
        <w:t xml:space="preserve"> Prac </w:t>
      </w:r>
      <w:r w:rsidR="00203EAF" w:rsidRPr="003207E8">
        <w:rPr>
          <w:rFonts w:ascii="Calibri Light" w:hAnsi="Calibri Light" w:cs="Calibri Light"/>
          <w:b/>
          <w:color w:val="000000" w:themeColor="text1"/>
          <w:sz w:val="22"/>
          <w:lang w:val="pl-PL"/>
        </w:rPr>
        <w:t xml:space="preserve">przedwdrożeniowych </w:t>
      </w:r>
      <w:r w:rsidR="00F36C89" w:rsidRPr="003207E8">
        <w:rPr>
          <w:rFonts w:ascii="Calibri Light" w:hAnsi="Calibri Light" w:cs="Calibri Light"/>
          <w:b/>
          <w:bCs/>
          <w:color w:val="000000" w:themeColor="text1"/>
          <w:sz w:val="22"/>
          <w:lang w:val="pl-PL"/>
        </w:rPr>
        <w:t>w ramach zadania</w:t>
      </w:r>
      <w:r w:rsidRPr="003207E8">
        <w:rPr>
          <w:rFonts w:ascii="Calibri Light" w:hAnsi="Calibri Light" w:cs="Calibri Light"/>
          <w:b/>
          <w:bCs/>
          <w:sz w:val="22"/>
          <w:lang w:val="pl-PL"/>
        </w:rPr>
        <w:t xml:space="preserve"> </w:t>
      </w:r>
      <w:r w:rsidR="00F36C89" w:rsidRPr="003207E8">
        <w:rPr>
          <w:rFonts w:ascii="Calibri Light" w:hAnsi="Calibri Light" w:cs="Calibri Light"/>
          <w:b/>
          <w:bCs/>
          <w:color w:val="000000" w:themeColor="text1"/>
          <w:sz w:val="22"/>
          <w:lang w:val="pl-PL"/>
        </w:rPr>
        <w:t>„Inkubator</w:t>
      </w:r>
      <w:r w:rsidR="00203EAF" w:rsidRPr="003207E8">
        <w:rPr>
          <w:rFonts w:ascii="Calibri Light" w:hAnsi="Calibri Light" w:cs="Calibri Light"/>
          <w:b/>
          <w:bCs/>
          <w:color w:val="000000" w:themeColor="text1"/>
          <w:sz w:val="22"/>
          <w:lang w:val="pl-PL"/>
        </w:rPr>
        <w:t xml:space="preserve"> </w:t>
      </w:r>
      <w:r w:rsidR="00F36C89" w:rsidRPr="003207E8">
        <w:rPr>
          <w:rFonts w:ascii="Calibri Light" w:hAnsi="Calibri Light" w:cs="Calibri Light"/>
          <w:b/>
          <w:bCs/>
          <w:color w:val="000000" w:themeColor="text1"/>
          <w:sz w:val="22"/>
          <w:lang w:val="pl-PL"/>
        </w:rPr>
        <w:t>Rozwoju” projektu pn. „Science4Business - Nauka dla Biznesu”</w:t>
      </w:r>
    </w:p>
    <w:p w14:paraId="202C07CC" w14:textId="3A728C54" w:rsidR="0019780E" w:rsidRPr="00AE7AC3" w:rsidRDefault="0007130F">
      <w:pPr>
        <w:pStyle w:val="Nagwek1"/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</w:pPr>
      <w:r w:rsidRPr="00AE7AC3"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  <w:t xml:space="preserve">Instrukcja </w:t>
      </w:r>
      <w:r w:rsidR="00AA3C5E" w:rsidRPr="00AE7AC3"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  <w:t>wypełnienia:</w:t>
      </w:r>
    </w:p>
    <w:p w14:paraId="6B503CFD" w14:textId="2D044AED" w:rsidR="00AA3C5E" w:rsidRPr="00AE7AC3" w:rsidRDefault="00AA3C5E" w:rsidP="00AA3C5E">
      <w:pPr>
        <w:pStyle w:val="Akapitzlist"/>
        <w:numPr>
          <w:ilvl w:val="0"/>
          <w:numId w:val="10"/>
        </w:numPr>
        <w:rPr>
          <w:rFonts w:ascii="Calibri Light" w:hAnsi="Calibri Light" w:cs="Calibri Light"/>
          <w:color w:val="000000" w:themeColor="text1"/>
          <w:sz w:val="22"/>
          <w:lang w:val="pl-PL"/>
        </w:rPr>
      </w:pPr>
      <w:r w:rsidRPr="00AE7AC3">
        <w:rPr>
          <w:rFonts w:ascii="Calibri Light" w:hAnsi="Calibri Light" w:cs="Calibri Light"/>
          <w:color w:val="000000" w:themeColor="text1"/>
          <w:sz w:val="22"/>
          <w:lang w:val="pl-PL"/>
        </w:rPr>
        <w:t>Wypełnij pola zgodnie z limitami znaków wskazanymi przy sekcjach.</w:t>
      </w:r>
    </w:p>
    <w:p w14:paraId="2E492341" w14:textId="77777777" w:rsidR="00AA3C5E" w:rsidRPr="00AE7AC3" w:rsidRDefault="0007130F" w:rsidP="00AA3C5E">
      <w:pPr>
        <w:pStyle w:val="Akapitzlist"/>
        <w:numPr>
          <w:ilvl w:val="0"/>
          <w:numId w:val="10"/>
        </w:numPr>
        <w:rPr>
          <w:rFonts w:ascii="Calibri Light" w:hAnsi="Calibri Light" w:cs="Calibri Light"/>
          <w:color w:val="000000" w:themeColor="text1"/>
          <w:sz w:val="22"/>
          <w:lang w:val="pl-PL"/>
        </w:rPr>
      </w:pPr>
      <w:r w:rsidRPr="00AE7AC3">
        <w:rPr>
          <w:rFonts w:ascii="Calibri Light" w:hAnsi="Calibri Light" w:cs="Calibri Light"/>
          <w:color w:val="000000" w:themeColor="text1"/>
          <w:sz w:val="22"/>
          <w:lang w:val="pl-PL"/>
        </w:rPr>
        <w:t xml:space="preserve">W </w:t>
      </w:r>
      <w:r w:rsidRPr="00AE7AC3">
        <w:rPr>
          <w:rFonts w:ascii="Calibri Light" w:hAnsi="Calibri Light" w:cs="Calibri Light"/>
          <w:color w:val="000000" w:themeColor="text1"/>
          <w:sz w:val="22"/>
          <w:lang w:val="pl-PL"/>
        </w:rPr>
        <w:t>miejscach z wyborami zaznacz odpowiednia opcje.</w:t>
      </w:r>
    </w:p>
    <w:p w14:paraId="301F49F1" w14:textId="065FF710" w:rsidR="0019780E" w:rsidRPr="00AE7AC3" w:rsidRDefault="0007130F" w:rsidP="00AA3C5E">
      <w:pPr>
        <w:pStyle w:val="Akapitzlist"/>
        <w:numPr>
          <w:ilvl w:val="0"/>
          <w:numId w:val="10"/>
        </w:numPr>
        <w:rPr>
          <w:rFonts w:ascii="Calibri Light" w:hAnsi="Calibri Light" w:cs="Calibri Light"/>
          <w:color w:val="000000" w:themeColor="text1"/>
          <w:sz w:val="22"/>
          <w:lang w:val="pl-PL"/>
        </w:rPr>
      </w:pPr>
      <w:r w:rsidRPr="00AE7AC3">
        <w:rPr>
          <w:rFonts w:ascii="Calibri Light" w:hAnsi="Calibri Light" w:cs="Calibri Light"/>
          <w:color w:val="000000" w:themeColor="text1"/>
          <w:sz w:val="22"/>
          <w:lang w:val="pl-PL"/>
        </w:rPr>
        <w:t xml:space="preserve">Sekcje </w:t>
      </w:r>
      <w:r w:rsidR="00AA3C5E" w:rsidRPr="00AE7AC3">
        <w:rPr>
          <w:rFonts w:ascii="Calibri Light" w:hAnsi="Calibri Light" w:cs="Calibri Light"/>
          <w:color w:val="000000" w:themeColor="text1"/>
          <w:sz w:val="22"/>
          <w:lang w:val="pl-PL"/>
        </w:rPr>
        <w:t>budżetowe</w:t>
      </w:r>
      <w:r w:rsidRPr="00AE7AC3">
        <w:rPr>
          <w:rFonts w:ascii="Calibri Light" w:hAnsi="Calibri Light" w:cs="Calibri Light"/>
          <w:color w:val="000000" w:themeColor="text1"/>
          <w:sz w:val="22"/>
          <w:lang w:val="pl-PL"/>
        </w:rPr>
        <w:t xml:space="preserve"> i harmonogram </w:t>
      </w:r>
      <w:r w:rsidR="00AA3C5E" w:rsidRPr="00AE7AC3">
        <w:rPr>
          <w:rFonts w:ascii="Calibri Light" w:hAnsi="Calibri Light" w:cs="Calibri Light"/>
          <w:color w:val="000000" w:themeColor="text1"/>
          <w:sz w:val="22"/>
          <w:lang w:val="pl-PL"/>
        </w:rPr>
        <w:t>można</w:t>
      </w:r>
      <w:r w:rsidRPr="00AE7AC3">
        <w:rPr>
          <w:rFonts w:ascii="Calibri Light" w:hAnsi="Calibri Light" w:cs="Calibri Light"/>
          <w:color w:val="000000" w:themeColor="text1"/>
          <w:sz w:val="22"/>
          <w:lang w:val="pl-PL"/>
        </w:rPr>
        <w:t xml:space="preserve"> </w:t>
      </w:r>
      <w:r w:rsidR="00AA3C5E" w:rsidRPr="00AE7AC3">
        <w:rPr>
          <w:rFonts w:ascii="Calibri Light" w:hAnsi="Calibri Light" w:cs="Calibri Light"/>
          <w:color w:val="000000" w:themeColor="text1"/>
          <w:sz w:val="22"/>
          <w:lang w:val="pl-PL"/>
        </w:rPr>
        <w:t>rozszerzyć</w:t>
      </w:r>
      <w:r w:rsidRPr="00AE7AC3">
        <w:rPr>
          <w:rFonts w:ascii="Calibri Light" w:hAnsi="Calibri Light" w:cs="Calibri Light"/>
          <w:color w:val="000000" w:themeColor="text1"/>
          <w:sz w:val="22"/>
          <w:lang w:val="pl-PL"/>
        </w:rPr>
        <w:t xml:space="preserve"> o dodatkowe wiersze.</w:t>
      </w:r>
    </w:p>
    <w:p w14:paraId="37EADD42" w14:textId="00C404E1" w:rsidR="00AA3C5E" w:rsidRPr="009828D0" w:rsidRDefault="0007130F" w:rsidP="00AA3C5E">
      <w:pPr>
        <w:pStyle w:val="Nagwek1"/>
        <w:numPr>
          <w:ilvl w:val="0"/>
          <w:numId w:val="11"/>
        </w:numPr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</w:pPr>
      <w:r w:rsidRPr="009828D0"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  <w:t>D</w:t>
      </w:r>
      <w:r w:rsidR="00AA3C5E" w:rsidRPr="009828D0"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  <w:t xml:space="preserve">ANE ZESPOŁU </w:t>
      </w:r>
      <w:r w:rsidR="009828D0" w:rsidRPr="009828D0"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  <w:t>REALIZATORÓW MINIGRANTU</w:t>
      </w:r>
    </w:p>
    <w:tbl>
      <w:tblPr>
        <w:tblStyle w:val="Tabela-Siatka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AA3C5E" w:rsidRPr="00AE7AC3" w14:paraId="1467935D" w14:textId="77777777" w:rsidTr="00AA3C5E">
        <w:tc>
          <w:tcPr>
            <w:tcW w:w="9736" w:type="dxa"/>
          </w:tcPr>
          <w:p w14:paraId="433CF3F3" w14:textId="2565B6BD" w:rsidR="00AA3C5E" w:rsidRPr="00AE7AC3" w:rsidRDefault="008C3ED2" w:rsidP="00F574E5">
            <w:pPr>
              <w:tabs>
                <w:tab w:val="left" w:pos="300"/>
                <w:tab w:val="left" w:pos="600"/>
                <w:tab w:val="left" w:pos="960"/>
              </w:tabs>
              <w:autoSpaceDE w:val="0"/>
              <w:rPr>
                <w:rFonts w:ascii="Calibri Light" w:hAnsi="Calibri Light" w:cs="Calibri Light"/>
                <w:b/>
                <w:bCs/>
                <w:sz w:val="22"/>
                <w:lang w:val="pl-PL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lang w:val="pl-PL"/>
              </w:rPr>
              <w:t>WNIOSKODAWCA</w:t>
            </w:r>
            <w:r w:rsidR="00925F8A">
              <w:rPr>
                <w:rFonts w:ascii="Calibri Light" w:hAnsi="Calibri Light" w:cs="Calibri Light"/>
                <w:b/>
                <w:bCs/>
                <w:sz w:val="22"/>
                <w:lang w:val="pl-PL"/>
              </w:rPr>
              <w:t xml:space="preserve"> (KIEROWNIK MINIGRANTU)</w:t>
            </w:r>
            <w:r w:rsidR="00AA3C5E" w:rsidRPr="00AE7AC3">
              <w:rPr>
                <w:rFonts w:ascii="Calibri Light" w:hAnsi="Calibri Light" w:cs="Calibri Light"/>
                <w:b/>
                <w:bCs/>
                <w:sz w:val="22"/>
                <w:lang w:val="pl-PL"/>
              </w:rPr>
              <w:t>:</w:t>
            </w:r>
          </w:p>
        </w:tc>
      </w:tr>
      <w:tr w:rsidR="00AA3C5E" w:rsidRPr="00585D80" w14:paraId="10796D68" w14:textId="77777777" w:rsidTr="00AA3C5E">
        <w:tc>
          <w:tcPr>
            <w:tcW w:w="9736" w:type="dxa"/>
          </w:tcPr>
          <w:p w14:paraId="648D0158" w14:textId="77777777" w:rsidR="00AA3C5E" w:rsidRPr="00AE7AC3" w:rsidRDefault="00AA3C5E" w:rsidP="00F574E5">
            <w:pPr>
              <w:pStyle w:val="Akapitzlist"/>
              <w:numPr>
                <w:ilvl w:val="0"/>
                <w:numId w:val="18"/>
              </w:numPr>
              <w:tabs>
                <w:tab w:val="left" w:pos="300"/>
                <w:tab w:val="left" w:pos="600"/>
                <w:tab w:val="left" w:pos="960"/>
              </w:tabs>
              <w:suppressAutoHyphens/>
              <w:autoSpaceDE w:val="0"/>
              <w:rPr>
                <w:rFonts w:ascii="Calibri Light" w:hAnsi="Calibri Light" w:cs="Calibri Light"/>
                <w:sz w:val="22"/>
                <w:lang w:val="pl-PL"/>
              </w:rPr>
            </w:pPr>
            <w:r w:rsidRPr="00AE7AC3">
              <w:rPr>
                <w:rFonts w:ascii="Calibri Light" w:hAnsi="Calibri Light" w:cs="Calibri Light"/>
                <w:sz w:val="22"/>
                <w:lang w:val="pl-PL"/>
              </w:rPr>
              <w:t>Tytuł naukowy, imię i nazwisko:</w:t>
            </w:r>
          </w:p>
        </w:tc>
      </w:tr>
      <w:tr w:rsidR="00AA3C5E" w:rsidRPr="00585D80" w14:paraId="0DB27EC8" w14:textId="77777777" w:rsidTr="00AA3C5E">
        <w:tc>
          <w:tcPr>
            <w:tcW w:w="9736" w:type="dxa"/>
          </w:tcPr>
          <w:p w14:paraId="1D66D97E" w14:textId="520BF886" w:rsidR="00AA3C5E" w:rsidRPr="00AE7AC3" w:rsidRDefault="00AA3C5E" w:rsidP="00F574E5">
            <w:pPr>
              <w:pStyle w:val="Akapitzlist"/>
              <w:numPr>
                <w:ilvl w:val="0"/>
                <w:numId w:val="17"/>
              </w:numPr>
              <w:tabs>
                <w:tab w:val="left" w:pos="300"/>
                <w:tab w:val="left" w:pos="600"/>
                <w:tab w:val="left" w:pos="960"/>
              </w:tabs>
              <w:suppressAutoHyphens/>
              <w:rPr>
                <w:rFonts w:ascii="Calibri Light" w:hAnsi="Calibri Light" w:cs="Calibri Light"/>
                <w:sz w:val="22"/>
                <w:lang w:val="pl-PL"/>
              </w:rPr>
            </w:pPr>
            <w:r w:rsidRPr="00AE7AC3">
              <w:rPr>
                <w:rFonts w:ascii="Calibri Light" w:hAnsi="Calibri Light" w:cs="Calibri Light"/>
                <w:sz w:val="22"/>
                <w:lang w:val="pl-PL"/>
              </w:rPr>
              <w:t>Stanowisko</w:t>
            </w:r>
            <w:r w:rsidR="005917E9">
              <w:rPr>
                <w:rFonts w:ascii="Calibri Light" w:hAnsi="Calibri Light" w:cs="Calibri Light"/>
                <w:sz w:val="22"/>
                <w:lang w:val="pl-PL"/>
              </w:rPr>
              <w:t xml:space="preserve"> </w:t>
            </w:r>
            <w:r w:rsidRPr="00AE7AC3">
              <w:rPr>
                <w:rFonts w:ascii="Calibri Light" w:hAnsi="Calibri Light" w:cs="Calibri Light"/>
                <w:sz w:val="22"/>
                <w:lang w:val="pl-PL"/>
              </w:rPr>
              <w:t>/</w:t>
            </w:r>
            <w:r w:rsidR="005917E9">
              <w:rPr>
                <w:rFonts w:ascii="Calibri Light" w:hAnsi="Calibri Light" w:cs="Calibri Light"/>
                <w:sz w:val="22"/>
                <w:lang w:val="pl-PL"/>
              </w:rPr>
              <w:t xml:space="preserve"> f</w:t>
            </w:r>
            <w:r w:rsidRPr="00AE7AC3">
              <w:rPr>
                <w:rFonts w:ascii="Calibri Light" w:hAnsi="Calibri Light" w:cs="Calibri Light"/>
                <w:sz w:val="22"/>
                <w:lang w:val="pl-PL"/>
              </w:rPr>
              <w:t>orma zatrudn</w:t>
            </w:r>
            <w:r w:rsidR="00D96DDD">
              <w:rPr>
                <w:rFonts w:ascii="Calibri Light" w:hAnsi="Calibri Light" w:cs="Calibri Light"/>
                <w:sz w:val="22"/>
                <w:lang w:val="pl-PL"/>
              </w:rPr>
              <w:t>ien</w:t>
            </w:r>
            <w:r w:rsidRPr="00AE7AC3">
              <w:rPr>
                <w:rFonts w:ascii="Calibri Light" w:hAnsi="Calibri Light" w:cs="Calibri Light"/>
                <w:sz w:val="22"/>
                <w:lang w:val="pl-PL"/>
              </w:rPr>
              <w:t>ia w UG:</w:t>
            </w:r>
          </w:p>
        </w:tc>
      </w:tr>
      <w:tr w:rsidR="00AA3C5E" w:rsidRPr="00AE7AC3" w14:paraId="17E3500E" w14:textId="77777777" w:rsidTr="00AA3C5E">
        <w:tc>
          <w:tcPr>
            <w:tcW w:w="9736" w:type="dxa"/>
          </w:tcPr>
          <w:p w14:paraId="18192669" w14:textId="77777777" w:rsidR="00AA3C5E" w:rsidRPr="00AE7AC3" w:rsidRDefault="00AA3C5E" w:rsidP="00F574E5">
            <w:pPr>
              <w:pStyle w:val="Akapitzlist"/>
              <w:numPr>
                <w:ilvl w:val="0"/>
                <w:numId w:val="16"/>
              </w:numPr>
              <w:tabs>
                <w:tab w:val="left" w:pos="300"/>
                <w:tab w:val="left" w:pos="600"/>
                <w:tab w:val="left" w:pos="960"/>
              </w:tabs>
              <w:suppressAutoHyphens/>
              <w:rPr>
                <w:rFonts w:ascii="Calibri Light" w:hAnsi="Calibri Light" w:cs="Calibri Light"/>
                <w:sz w:val="22"/>
              </w:rPr>
            </w:pPr>
            <w:r w:rsidRPr="00AE7AC3">
              <w:rPr>
                <w:rFonts w:ascii="Calibri Light" w:hAnsi="Calibri Light" w:cs="Calibri Light"/>
                <w:sz w:val="22"/>
              </w:rPr>
              <w:t>Jednostka organizacyjna:</w:t>
            </w:r>
          </w:p>
        </w:tc>
      </w:tr>
      <w:tr w:rsidR="00AA3C5E" w:rsidRPr="00AE7AC3" w14:paraId="680912D1" w14:textId="77777777" w:rsidTr="00AA3C5E">
        <w:tc>
          <w:tcPr>
            <w:tcW w:w="9736" w:type="dxa"/>
          </w:tcPr>
          <w:p w14:paraId="0682EEA0" w14:textId="77777777" w:rsidR="00AA3C5E" w:rsidRPr="00AE7AC3" w:rsidRDefault="00AA3C5E" w:rsidP="00F574E5">
            <w:pPr>
              <w:pStyle w:val="Akapitzlist"/>
              <w:numPr>
                <w:ilvl w:val="0"/>
                <w:numId w:val="15"/>
              </w:numPr>
              <w:tabs>
                <w:tab w:val="left" w:pos="300"/>
                <w:tab w:val="left" w:pos="600"/>
                <w:tab w:val="left" w:pos="960"/>
              </w:tabs>
              <w:suppressAutoHyphens/>
              <w:rPr>
                <w:rFonts w:ascii="Calibri Light" w:hAnsi="Calibri Light" w:cs="Calibri Light"/>
                <w:sz w:val="22"/>
              </w:rPr>
            </w:pPr>
            <w:r w:rsidRPr="00AE7AC3">
              <w:rPr>
                <w:rFonts w:ascii="Calibri Light" w:hAnsi="Calibri Light" w:cs="Calibri Light"/>
                <w:sz w:val="22"/>
              </w:rPr>
              <w:t>Wydział:</w:t>
            </w:r>
          </w:p>
        </w:tc>
      </w:tr>
      <w:tr w:rsidR="00AA3C5E" w:rsidRPr="00AE7AC3" w14:paraId="23CAD6C0" w14:textId="77777777" w:rsidTr="00AA3C5E">
        <w:tc>
          <w:tcPr>
            <w:tcW w:w="9736" w:type="dxa"/>
          </w:tcPr>
          <w:p w14:paraId="13223EAB" w14:textId="03AF6A8D" w:rsidR="00AA3C5E" w:rsidRPr="00AE7AC3" w:rsidRDefault="00AA3C5E" w:rsidP="00F574E5">
            <w:pPr>
              <w:pStyle w:val="Akapitzlist"/>
              <w:numPr>
                <w:ilvl w:val="0"/>
                <w:numId w:val="15"/>
              </w:numPr>
              <w:tabs>
                <w:tab w:val="left" w:pos="300"/>
                <w:tab w:val="left" w:pos="600"/>
                <w:tab w:val="left" w:pos="960"/>
              </w:tabs>
              <w:suppressAutoHyphens/>
              <w:rPr>
                <w:rFonts w:ascii="Calibri Light" w:hAnsi="Calibri Light" w:cs="Calibri Light"/>
                <w:sz w:val="22"/>
              </w:rPr>
            </w:pPr>
            <w:r w:rsidRPr="00AE7AC3">
              <w:rPr>
                <w:rFonts w:ascii="Calibri Light" w:hAnsi="Calibri Light" w:cs="Calibri Light"/>
                <w:sz w:val="22"/>
              </w:rPr>
              <w:t>Zakład (jeśli dotyczy):</w:t>
            </w:r>
          </w:p>
        </w:tc>
      </w:tr>
      <w:tr w:rsidR="00AA3C5E" w:rsidRPr="00AE7AC3" w14:paraId="58938B47" w14:textId="77777777" w:rsidTr="00AA3C5E">
        <w:tc>
          <w:tcPr>
            <w:tcW w:w="9736" w:type="dxa"/>
          </w:tcPr>
          <w:p w14:paraId="3F23B996" w14:textId="77777777" w:rsidR="00AA3C5E" w:rsidRPr="00AE7AC3" w:rsidRDefault="00AA3C5E" w:rsidP="00F574E5">
            <w:pPr>
              <w:pStyle w:val="Akapitzlist"/>
              <w:numPr>
                <w:ilvl w:val="0"/>
                <w:numId w:val="14"/>
              </w:numPr>
              <w:tabs>
                <w:tab w:val="left" w:pos="300"/>
                <w:tab w:val="left" w:pos="600"/>
                <w:tab w:val="left" w:pos="960"/>
              </w:tabs>
              <w:suppressAutoHyphens/>
              <w:rPr>
                <w:rFonts w:ascii="Calibri Light" w:hAnsi="Calibri Light" w:cs="Calibri Light"/>
                <w:sz w:val="22"/>
              </w:rPr>
            </w:pPr>
            <w:r w:rsidRPr="00AE7AC3">
              <w:rPr>
                <w:rFonts w:ascii="Calibri Light" w:hAnsi="Calibri Light" w:cs="Calibri Light"/>
                <w:sz w:val="22"/>
              </w:rPr>
              <w:t>Kierownik jednostki organizacyjnej:</w:t>
            </w:r>
          </w:p>
        </w:tc>
      </w:tr>
      <w:tr w:rsidR="00AA3C5E" w:rsidRPr="00585D80" w14:paraId="3BA6259B" w14:textId="77777777" w:rsidTr="00AA3C5E">
        <w:tc>
          <w:tcPr>
            <w:tcW w:w="9736" w:type="dxa"/>
          </w:tcPr>
          <w:p w14:paraId="3D492F3E" w14:textId="4C206939" w:rsidR="00AA3C5E" w:rsidRPr="00AE7AC3" w:rsidRDefault="00AA3C5E" w:rsidP="00AA3C5E">
            <w:pPr>
              <w:pStyle w:val="Akapitzlist"/>
              <w:numPr>
                <w:ilvl w:val="0"/>
                <w:numId w:val="14"/>
              </w:numPr>
              <w:tabs>
                <w:tab w:val="left" w:pos="300"/>
                <w:tab w:val="left" w:pos="600"/>
                <w:tab w:val="left" w:pos="960"/>
              </w:tabs>
              <w:suppressAutoHyphens/>
              <w:rPr>
                <w:rFonts w:ascii="Calibri Light" w:hAnsi="Calibri Light" w:cs="Calibri Light"/>
                <w:sz w:val="22"/>
                <w:lang w:val="pl-PL"/>
              </w:rPr>
            </w:pPr>
            <w:r w:rsidRPr="00AE7AC3">
              <w:rPr>
                <w:rFonts w:ascii="Calibri Light" w:hAnsi="Calibri Light" w:cs="Calibri Light"/>
                <w:sz w:val="22"/>
                <w:lang w:val="pl-PL"/>
              </w:rPr>
              <w:t xml:space="preserve">Dane kontaktowe (e-mail, telefon): </w:t>
            </w:r>
          </w:p>
        </w:tc>
      </w:tr>
      <w:tr w:rsidR="00AA3C5E" w:rsidRPr="00585D80" w14:paraId="20A0E2C6" w14:textId="77777777" w:rsidTr="00AA3C5E">
        <w:tc>
          <w:tcPr>
            <w:tcW w:w="9736" w:type="dxa"/>
          </w:tcPr>
          <w:p w14:paraId="2F531031" w14:textId="77777777" w:rsidR="00AA3C5E" w:rsidRPr="00AE7AC3" w:rsidRDefault="00AA3C5E" w:rsidP="00F574E5">
            <w:pPr>
              <w:tabs>
                <w:tab w:val="left" w:pos="300"/>
                <w:tab w:val="left" w:pos="600"/>
                <w:tab w:val="left" w:pos="960"/>
              </w:tabs>
              <w:rPr>
                <w:rFonts w:ascii="Calibri Light" w:hAnsi="Calibri Light" w:cs="Calibri Light"/>
                <w:sz w:val="22"/>
                <w:lang w:val="pl-PL"/>
              </w:rPr>
            </w:pPr>
          </w:p>
        </w:tc>
      </w:tr>
      <w:tr w:rsidR="00AA3C5E" w:rsidRPr="00AE7AC3" w14:paraId="467E7FB0" w14:textId="77777777" w:rsidTr="00AA3C5E">
        <w:tc>
          <w:tcPr>
            <w:tcW w:w="9736" w:type="dxa"/>
          </w:tcPr>
          <w:p w14:paraId="57287788" w14:textId="1FEA3938" w:rsidR="00AA3C5E" w:rsidRPr="00AE7AC3" w:rsidRDefault="00AA3C5E" w:rsidP="00F574E5">
            <w:pPr>
              <w:tabs>
                <w:tab w:val="left" w:pos="300"/>
                <w:tab w:val="left" w:pos="600"/>
                <w:tab w:val="left" w:pos="960"/>
              </w:tabs>
              <w:autoSpaceDE w:val="0"/>
              <w:rPr>
                <w:rFonts w:ascii="Calibri Light" w:hAnsi="Calibri Light" w:cs="Calibri Light"/>
                <w:b/>
                <w:bCs/>
                <w:sz w:val="22"/>
              </w:rPr>
            </w:pPr>
            <w:r w:rsidRPr="009828D0">
              <w:rPr>
                <w:rFonts w:ascii="Calibri Light" w:hAnsi="Calibri Light" w:cs="Calibri Light"/>
                <w:b/>
                <w:bCs/>
                <w:sz w:val="22"/>
              </w:rPr>
              <w:t xml:space="preserve">CZŁONKOWIE ZESPOŁU </w:t>
            </w:r>
            <w:r w:rsidR="009828D0" w:rsidRPr="009828D0">
              <w:rPr>
                <w:rFonts w:ascii="Calibri Light" w:hAnsi="Calibri Light" w:cs="Calibri Light"/>
                <w:b/>
                <w:bCs/>
                <w:sz w:val="22"/>
              </w:rPr>
              <w:t>REALIZATORÓW MINIGRANTU:</w:t>
            </w:r>
          </w:p>
        </w:tc>
      </w:tr>
      <w:tr w:rsidR="00AA3C5E" w:rsidRPr="00585D80" w14:paraId="47150590" w14:textId="77777777" w:rsidTr="00AA3C5E">
        <w:tc>
          <w:tcPr>
            <w:tcW w:w="9736" w:type="dxa"/>
          </w:tcPr>
          <w:p w14:paraId="7DF55043" w14:textId="77777777" w:rsidR="00AA3C5E" w:rsidRPr="00AE7AC3" w:rsidRDefault="00AA3C5E" w:rsidP="00F574E5">
            <w:pPr>
              <w:pStyle w:val="Akapitzlist"/>
              <w:numPr>
                <w:ilvl w:val="0"/>
                <w:numId w:val="13"/>
              </w:numPr>
              <w:tabs>
                <w:tab w:val="left" w:pos="300"/>
                <w:tab w:val="left" w:pos="600"/>
                <w:tab w:val="left" w:pos="960"/>
              </w:tabs>
              <w:suppressAutoHyphens/>
              <w:rPr>
                <w:rFonts w:ascii="Calibri Light" w:hAnsi="Calibri Light" w:cs="Calibri Light"/>
                <w:sz w:val="22"/>
                <w:lang w:val="pl-PL"/>
              </w:rPr>
            </w:pPr>
            <w:r w:rsidRPr="00AE7AC3">
              <w:rPr>
                <w:rFonts w:ascii="Calibri Light" w:hAnsi="Calibri Light" w:cs="Calibri Light"/>
                <w:sz w:val="22"/>
                <w:lang w:val="pl-PL"/>
              </w:rPr>
              <w:t xml:space="preserve">Tytuł naukowy, imię i nazwisko:  </w:t>
            </w:r>
          </w:p>
        </w:tc>
      </w:tr>
      <w:tr w:rsidR="00AA3C5E" w:rsidRPr="00585D80" w14:paraId="7A5EA77A" w14:textId="77777777" w:rsidTr="00AA3C5E">
        <w:tc>
          <w:tcPr>
            <w:tcW w:w="9736" w:type="dxa"/>
          </w:tcPr>
          <w:p w14:paraId="12D7ADB2" w14:textId="77777777" w:rsidR="00AA3C5E" w:rsidRDefault="005917E9" w:rsidP="00AA3C5E">
            <w:pPr>
              <w:pStyle w:val="Akapitzlist"/>
              <w:numPr>
                <w:ilvl w:val="0"/>
                <w:numId w:val="12"/>
              </w:numPr>
              <w:tabs>
                <w:tab w:val="left" w:pos="300"/>
                <w:tab w:val="left" w:pos="600"/>
                <w:tab w:val="left" w:pos="960"/>
              </w:tabs>
              <w:suppressAutoHyphens/>
              <w:rPr>
                <w:rFonts w:ascii="Calibri Light" w:hAnsi="Calibri Light" w:cs="Calibri Light"/>
                <w:color w:val="000000" w:themeColor="text1"/>
                <w:sz w:val="22"/>
                <w:lang w:val="pl-PL"/>
              </w:rPr>
            </w:pPr>
            <w:r w:rsidRPr="005917E9">
              <w:rPr>
                <w:rFonts w:ascii="Calibri Light" w:hAnsi="Calibri Light" w:cs="Calibri Light"/>
                <w:color w:val="000000" w:themeColor="text1"/>
                <w:sz w:val="22"/>
                <w:lang w:val="pl-PL"/>
              </w:rPr>
              <w:t>Status (pracownik UG / doktorant / student / pracownik techniczny)</w:t>
            </w:r>
            <w:r>
              <w:rPr>
                <w:rFonts w:ascii="Calibri Light" w:hAnsi="Calibri Light" w:cs="Calibri Light"/>
                <w:color w:val="000000" w:themeColor="text1"/>
                <w:sz w:val="22"/>
                <w:lang w:val="pl-PL"/>
              </w:rPr>
              <w:t>:</w:t>
            </w:r>
          </w:p>
          <w:p w14:paraId="57A54541" w14:textId="6E5D0D99" w:rsidR="005917E9" w:rsidRPr="00AE7AC3" w:rsidRDefault="005917E9" w:rsidP="00AA3C5E">
            <w:pPr>
              <w:pStyle w:val="Akapitzlist"/>
              <w:numPr>
                <w:ilvl w:val="0"/>
                <w:numId w:val="12"/>
              </w:numPr>
              <w:tabs>
                <w:tab w:val="left" w:pos="300"/>
                <w:tab w:val="left" w:pos="600"/>
                <w:tab w:val="left" w:pos="960"/>
              </w:tabs>
              <w:suppressAutoHyphens/>
              <w:rPr>
                <w:rFonts w:ascii="Calibri Light" w:hAnsi="Calibri Light" w:cs="Calibri Light"/>
                <w:color w:val="000000" w:themeColor="text1"/>
                <w:sz w:val="22"/>
                <w:lang w:val="pl-PL"/>
              </w:rPr>
            </w:pPr>
            <w:r w:rsidRPr="00AE7AC3">
              <w:rPr>
                <w:rFonts w:ascii="Calibri Light" w:hAnsi="Calibri Light" w:cs="Calibri Light"/>
                <w:sz w:val="22"/>
                <w:lang w:val="pl-PL"/>
              </w:rPr>
              <w:t>Stanowisko</w:t>
            </w:r>
            <w:r w:rsidR="00603FF0">
              <w:rPr>
                <w:rFonts w:ascii="Calibri Light" w:hAnsi="Calibri Light" w:cs="Calibri Light"/>
                <w:sz w:val="22"/>
                <w:lang w:val="pl-PL"/>
              </w:rPr>
              <w:t xml:space="preserve"> </w:t>
            </w:r>
            <w:r w:rsidRPr="00AE7AC3">
              <w:rPr>
                <w:rFonts w:ascii="Calibri Light" w:hAnsi="Calibri Light" w:cs="Calibri Light"/>
                <w:sz w:val="22"/>
                <w:lang w:val="pl-PL"/>
              </w:rPr>
              <w:t>/</w:t>
            </w:r>
            <w:r w:rsidR="00603FF0">
              <w:rPr>
                <w:rFonts w:ascii="Calibri Light" w:hAnsi="Calibri Light" w:cs="Calibri Light"/>
                <w:sz w:val="22"/>
                <w:lang w:val="pl-PL"/>
              </w:rPr>
              <w:t xml:space="preserve"> f</w:t>
            </w:r>
            <w:r w:rsidRPr="00AE7AC3">
              <w:rPr>
                <w:rFonts w:ascii="Calibri Light" w:hAnsi="Calibri Light" w:cs="Calibri Light"/>
                <w:sz w:val="22"/>
                <w:lang w:val="pl-PL"/>
              </w:rPr>
              <w:t>orma zatrudni</w:t>
            </w:r>
            <w:r>
              <w:rPr>
                <w:rFonts w:ascii="Calibri Light" w:hAnsi="Calibri Light" w:cs="Calibri Light"/>
                <w:sz w:val="22"/>
                <w:lang w:val="pl-PL"/>
              </w:rPr>
              <w:t>enia</w:t>
            </w:r>
            <w:r w:rsidRPr="00AE7AC3">
              <w:rPr>
                <w:rFonts w:ascii="Calibri Light" w:hAnsi="Calibri Light" w:cs="Calibri Light"/>
                <w:sz w:val="22"/>
                <w:lang w:val="pl-PL"/>
              </w:rPr>
              <w:t xml:space="preserve"> w UG:</w:t>
            </w:r>
          </w:p>
        </w:tc>
      </w:tr>
    </w:tbl>
    <w:p w14:paraId="165127AA" w14:textId="0042BCA6" w:rsidR="0019780E" w:rsidRPr="00970D4D" w:rsidRDefault="00AA3C5E" w:rsidP="00AA3C5E">
      <w:pPr>
        <w:pStyle w:val="Nagwek1"/>
        <w:numPr>
          <w:ilvl w:val="0"/>
          <w:numId w:val="11"/>
        </w:numPr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</w:pPr>
      <w:r w:rsidRPr="00970D4D"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  <w:t>TYTUŁ PRAC PRZEDWDROŻENIOW</w:t>
      </w:r>
      <w:r w:rsidR="005917E9"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  <w:t>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AA3C5E" w:rsidRPr="00AE7AC3" w14:paraId="551D2DB9" w14:textId="77777777" w:rsidTr="00AA3C5E">
        <w:tc>
          <w:tcPr>
            <w:tcW w:w="9736" w:type="dxa"/>
          </w:tcPr>
          <w:p w14:paraId="06DB3CF2" w14:textId="77777777" w:rsidR="00AA3C5E" w:rsidRPr="00AE7AC3" w:rsidRDefault="00AA3C5E" w:rsidP="00AA3C5E">
            <w:pPr>
              <w:rPr>
                <w:rFonts w:ascii="Calibri Light" w:hAnsi="Calibri Light" w:cs="Calibri Light"/>
                <w:lang w:val="pl-PL"/>
              </w:rPr>
            </w:pPr>
          </w:p>
          <w:p w14:paraId="400C5B60" w14:textId="77777777" w:rsidR="00AA3C5E" w:rsidRPr="00AE7AC3" w:rsidRDefault="00AA3C5E" w:rsidP="00AA3C5E">
            <w:pPr>
              <w:rPr>
                <w:rFonts w:ascii="Calibri Light" w:hAnsi="Calibri Light" w:cs="Calibri Light"/>
                <w:lang w:val="pl-PL"/>
              </w:rPr>
            </w:pPr>
          </w:p>
          <w:p w14:paraId="7F17F4F4" w14:textId="77777777" w:rsidR="00AA3C5E" w:rsidRPr="00AE7AC3" w:rsidRDefault="00AA3C5E" w:rsidP="00AA3C5E">
            <w:pPr>
              <w:rPr>
                <w:rFonts w:ascii="Calibri Light" w:hAnsi="Calibri Light" w:cs="Calibri Light"/>
                <w:lang w:val="pl-PL"/>
              </w:rPr>
            </w:pPr>
          </w:p>
        </w:tc>
      </w:tr>
    </w:tbl>
    <w:p w14:paraId="20EF49CF" w14:textId="1AE84AF9" w:rsidR="0019780E" w:rsidRPr="00970D4D" w:rsidRDefault="00AA3C5E" w:rsidP="00AA3C5E">
      <w:pPr>
        <w:pStyle w:val="Nagwek1"/>
        <w:numPr>
          <w:ilvl w:val="0"/>
          <w:numId w:val="11"/>
        </w:numPr>
        <w:jc w:val="both"/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</w:pPr>
      <w:r w:rsidRPr="00970D4D">
        <w:rPr>
          <w:rFonts w:ascii="Calibri Light" w:hAnsi="Calibri Light" w:cs="Calibri Light"/>
          <w:color w:val="000000" w:themeColor="text1"/>
          <w:sz w:val="22"/>
          <w:lang w:val="pl-PL"/>
        </w:rPr>
        <w:t xml:space="preserve">OPIS </w:t>
      </w:r>
      <w:r w:rsidRPr="00970D4D"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  <w:t>PRAC PRZEDWDROŻENIOW</w:t>
      </w:r>
      <w:r w:rsidR="005917E9"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  <w:t>YCH</w:t>
      </w:r>
      <w:r w:rsidRPr="00970D4D"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  <w:t xml:space="preserve"> </w:t>
      </w:r>
      <w:r w:rsidRPr="00970D4D">
        <w:rPr>
          <w:rFonts w:ascii="Calibri Light" w:hAnsi="Calibri Light" w:cs="Calibri Light"/>
          <w:color w:val="000000" w:themeColor="text1"/>
          <w:sz w:val="22"/>
          <w:lang w:val="pl-PL"/>
        </w:rPr>
        <w:t>(</w:t>
      </w:r>
      <w:r w:rsidR="00FF1656" w:rsidRPr="00970D4D">
        <w:rPr>
          <w:rFonts w:ascii="Calibri Light" w:hAnsi="Calibri Light" w:cs="Calibri Light"/>
          <w:color w:val="000000" w:themeColor="text1"/>
          <w:sz w:val="22"/>
          <w:lang w:val="pl-PL"/>
        </w:rPr>
        <w:t>MAX</w:t>
      </w:r>
      <w:r w:rsidRPr="00970D4D">
        <w:rPr>
          <w:rFonts w:ascii="Calibri Light" w:hAnsi="Calibri Light" w:cs="Calibri Light"/>
          <w:color w:val="000000" w:themeColor="text1"/>
          <w:sz w:val="22"/>
          <w:lang w:val="pl-PL"/>
        </w:rPr>
        <w:t xml:space="preserve"> 4000 </w:t>
      </w:r>
      <w:r w:rsidR="00FF1656" w:rsidRPr="00970D4D">
        <w:rPr>
          <w:rFonts w:ascii="Calibri Light" w:hAnsi="Calibri Light" w:cs="Calibri Light"/>
          <w:color w:val="000000" w:themeColor="text1"/>
          <w:sz w:val="22"/>
          <w:lang w:val="pl-PL"/>
        </w:rPr>
        <w:t xml:space="preserve">ZNAKÓW, CEL, EFEKT FINALNY, PROBLEM, KORZYŚCI)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AA3C5E" w:rsidRPr="00585D80" w14:paraId="4224AF9F" w14:textId="77777777" w:rsidTr="00AA3C5E">
        <w:tc>
          <w:tcPr>
            <w:tcW w:w="9736" w:type="dxa"/>
          </w:tcPr>
          <w:p w14:paraId="012EDCDB" w14:textId="77777777" w:rsidR="00AA3C5E" w:rsidRPr="00AE7AC3" w:rsidRDefault="00AA3C5E">
            <w:pPr>
              <w:spacing w:after="40"/>
              <w:rPr>
                <w:rFonts w:ascii="Calibri Light" w:hAnsi="Calibri Light" w:cs="Calibri Light"/>
                <w:b/>
                <w:color w:val="000000" w:themeColor="text1"/>
                <w:sz w:val="22"/>
                <w:lang w:val="pl-PL"/>
              </w:rPr>
            </w:pPr>
          </w:p>
          <w:p w14:paraId="66445B2C" w14:textId="77777777" w:rsidR="00AA3C5E" w:rsidRPr="00AE7AC3" w:rsidRDefault="00AA3C5E">
            <w:pPr>
              <w:spacing w:after="40"/>
              <w:rPr>
                <w:rFonts w:ascii="Calibri Light" w:hAnsi="Calibri Light" w:cs="Calibri Light"/>
                <w:b/>
                <w:color w:val="000000" w:themeColor="text1"/>
                <w:sz w:val="22"/>
                <w:lang w:val="pl-PL"/>
              </w:rPr>
            </w:pPr>
          </w:p>
          <w:p w14:paraId="017A2FAA" w14:textId="77777777" w:rsidR="00AA3C5E" w:rsidRPr="00AE7AC3" w:rsidRDefault="00AA3C5E">
            <w:pPr>
              <w:spacing w:after="40"/>
              <w:rPr>
                <w:rFonts w:ascii="Calibri Light" w:hAnsi="Calibri Light" w:cs="Calibri Light"/>
                <w:b/>
                <w:color w:val="000000" w:themeColor="text1"/>
                <w:sz w:val="22"/>
                <w:lang w:val="pl-PL"/>
              </w:rPr>
            </w:pPr>
          </w:p>
          <w:p w14:paraId="12DC3D1C" w14:textId="77777777" w:rsidR="00AA3C5E" w:rsidRPr="00AE7AC3" w:rsidRDefault="00AA3C5E">
            <w:pPr>
              <w:spacing w:after="40"/>
              <w:rPr>
                <w:rFonts w:ascii="Calibri Light" w:hAnsi="Calibri Light" w:cs="Calibri Light"/>
                <w:b/>
                <w:color w:val="000000" w:themeColor="text1"/>
                <w:sz w:val="22"/>
                <w:lang w:val="pl-PL"/>
              </w:rPr>
            </w:pPr>
          </w:p>
          <w:p w14:paraId="260C7CFA" w14:textId="77777777" w:rsidR="00AA3C5E" w:rsidRPr="00AE7AC3" w:rsidRDefault="00AA3C5E">
            <w:pPr>
              <w:spacing w:after="40"/>
              <w:rPr>
                <w:rFonts w:ascii="Calibri Light" w:hAnsi="Calibri Light" w:cs="Calibri Light"/>
                <w:b/>
                <w:color w:val="000000" w:themeColor="text1"/>
                <w:sz w:val="22"/>
                <w:lang w:val="pl-PL"/>
              </w:rPr>
            </w:pPr>
          </w:p>
          <w:p w14:paraId="2D94D7B9" w14:textId="77777777" w:rsidR="00203EAF" w:rsidRPr="00AE7AC3" w:rsidRDefault="00203EAF">
            <w:pPr>
              <w:spacing w:after="40"/>
              <w:rPr>
                <w:rFonts w:ascii="Calibri Light" w:hAnsi="Calibri Light" w:cs="Calibri Light"/>
                <w:b/>
                <w:color w:val="000000" w:themeColor="text1"/>
                <w:sz w:val="22"/>
                <w:lang w:val="pl-PL"/>
              </w:rPr>
            </w:pPr>
          </w:p>
        </w:tc>
      </w:tr>
    </w:tbl>
    <w:p w14:paraId="5D5BCF61" w14:textId="77777777" w:rsidR="00297949" w:rsidRDefault="00297949" w:rsidP="00297949">
      <w:pPr>
        <w:pStyle w:val="Akapitzlist"/>
        <w:spacing w:after="40"/>
        <w:ind w:left="360"/>
        <w:rPr>
          <w:rFonts w:ascii="Calibri Light" w:hAnsi="Calibri Light" w:cs="Calibri Light"/>
          <w:b/>
          <w:color w:val="000000" w:themeColor="text1"/>
          <w:sz w:val="22"/>
          <w:lang w:val="pl-PL"/>
        </w:rPr>
      </w:pPr>
    </w:p>
    <w:p w14:paraId="57935603" w14:textId="31A37013" w:rsidR="0019780E" w:rsidRPr="00AE7AC3" w:rsidRDefault="00203EAF" w:rsidP="00AA3C5E">
      <w:pPr>
        <w:pStyle w:val="Akapitzlist"/>
        <w:numPr>
          <w:ilvl w:val="0"/>
          <w:numId w:val="11"/>
        </w:numPr>
        <w:spacing w:after="40"/>
        <w:rPr>
          <w:rFonts w:ascii="Calibri Light" w:hAnsi="Calibri Light" w:cs="Calibri Light"/>
          <w:b/>
          <w:color w:val="000000" w:themeColor="text1"/>
          <w:sz w:val="22"/>
          <w:lang w:val="pl-PL"/>
        </w:rPr>
      </w:pPr>
      <w:r w:rsidRPr="00AE7AC3">
        <w:rPr>
          <w:rFonts w:ascii="Calibri Light" w:hAnsi="Calibri Light" w:cs="Calibri Light"/>
          <w:b/>
          <w:color w:val="000000" w:themeColor="text1"/>
          <w:sz w:val="22"/>
          <w:lang w:val="pl-PL"/>
        </w:rPr>
        <w:t>TYP REZULTATU (NP. TECHNOLOGIA, PRODUKT, SYSTEM, PROGRAM KOMPUTEROWY, UTWÓR)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AA3C5E" w:rsidRPr="00585D80" w14:paraId="1C7BBA3E" w14:textId="77777777" w:rsidTr="00AA3C5E">
        <w:tc>
          <w:tcPr>
            <w:tcW w:w="9736" w:type="dxa"/>
          </w:tcPr>
          <w:p w14:paraId="686A02BF" w14:textId="77777777" w:rsidR="00AA3C5E" w:rsidRPr="00AE7AC3" w:rsidRDefault="00AA3C5E">
            <w:pPr>
              <w:rPr>
                <w:rFonts w:ascii="Calibri Light" w:hAnsi="Calibri Light" w:cs="Calibri Light"/>
                <w:color w:val="000000" w:themeColor="text1"/>
                <w:sz w:val="22"/>
                <w:lang w:val="pl-PL"/>
              </w:rPr>
            </w:pPr>
          </w:p>
          <w:p w14:paraId="14D3CD68" w14:textId="77777777" w:rsidR="00AA3C5E" w:rsidRPr="00AE7AC3" w:rsidRDefault="00AA3C5E">
            <w:pPr>
              <w:rPr>
                <w:rFonts w:ascii="Calibri Light" w:hAnsi="Calibri Light" w:cs="Calibri Light"/>
                <w:color w:val="000000" w:themeColor="text1"/>
                <w:sz w:val="22"/>
                <w:lang w:val="pl-PL"/>
              </w:rPr>
            </w:pPr>
          </w:p>
        </w:tc>
      </w:tr>
    </w:tbl>
    <w:p w14:paraId="79873D86" w14:textId="77777777" w:rsidR="00AA3C5E" w:rsidRDefault="00AA3C5E" w:rsidP="00EC154E">
      <w:pPr>
        <w:spacing w:after="0"/>
        <w:rPr>
          <w:rFonts w:ascii="Calibri Light" w:hAnsi="Calibri Light" w:cs="Calibri Light"/>
          <w:color w:val="000000" w:themeColor="text1"/>
          <w:sz w:val="22"/>
          <w:lang w:val="pl-PL"/>
        </w:rPr>
      </w:pPr>
    </w:p>
    <w:p w14:paraId="504D6AE9" w14:textId="77777777" w:rsidR="00925F8A" w:rsidRPr="00AE7AC3" w:rsidRDefault="00925F8A" w:rsidP="00EC154E">
      <w:pPr>
        <w:spacing w:after="0"/>
        <w:rPr>
          <w:rFonts w:ascii="Calibri Light" w:hAnsi="Calibri Light" w:cs="Calibri Light"/>
          <w:color w:val="000000" w:themeColor="text1"/>
          <w:sz w:val="22"/>
          <w:lang w:val="pl-PL"/>
        </w:rPr>
      </w:pPr>
    </w:p>
    <w:p w14:paraId="20C1E6B1" w14:textId="77777777" w:rsidR="00FA7412" w:rsidRPr="00AE7AC3" w:rsidRDefault="00FA7412" w:rsidP="00FA7412">
      <w:pPr>
        <w:pStyle w:val="Akapitzlist"/>
        <w:numPr>
          <w:ilvl w:val="0"/>
          <w:numId w:val="11"/>
        </w:numPr>
        <w:tabs>
          <w:tab w:val="left" w:pos="300"/>
          <w:tab w:val="left" w:pos="600"/>
          <w:tab w:val="left" w:pos="960"/>
        </w:tabs>
        <w:jc w:val="both"/>
        <w:rPr>
          <w:rFonts w:ascii="Calibri Light" w:hAnsi="Calibri Light" w:cs="Calibri Light"/>
          <w:b/>
          <w:bCs/>
          <w:sz w:val="22"/>
          <w:lang w:val="pl-PL"/>
        </w:rPr>
      </w:pPr>
      <w:r w:rsidRPr="00AE7AC3">
        <w:rPr>
          <w:rFonts w:ascii="Calibri Light" w:hAnsi="Calibri Light" w:cs="Calibri Light"/>
          <w:b/>
          <w:bCs/>
          <w:color w:val="000000" w:themeColor="text1"/>
          <w:sz w:val="22"/>
          <w:lang w:val="pl-PL"/>
        </w:rPr>
        <w:lastRenderedPageBreak/>
        <w:t>POZIOM GOTOWOŚCI TECHNOLOGICZNEJ (TRL) (ZGODNIE Z</w:t>
      </w:r>
      <w:r w:rsidRPr="00AE7AC3">
        <w:rPr>
          <w:rFonts w:ascii="Calibri Light" w:hAnsi="Calibri Light" w:cs="Calibri Light"/>
          <w:b/>
          <w:color w:val="000000" w:themeColor="text1"/>
          <w:sz w:val="22"/>
          <w:lang w:val="pl-PL"/>
        </w:rPr>
        <w:t xml:space="preserve"> ZAŁĄCZNIKIEM NR 1 DO REGULAMINU)</w:t>
      </w:r>
    </w:p>
    <w:p w14:paraId="49BBDC15" w14:textId="1F69EAA3" w:rsidR="00FA7412" w:rsidRPr="00D97FF2" w:rsidRDefault="00D97FF2" w:rsidP="00FA7412">
      <w:pPr>
        <w:rPr>
          <w:rFonts w:ascii="Calibri Light" w:hAnsi="Calibri Light" w:cs="Calibri Light"/>
          <w:color w:val="000000" w:themeColor="text1"/>
          <w:sz w:val="20"/>
          <w:szCs w:val="20"/>
          <w:lang w:val="pl-PL"/>
        </w:rPr>
      </w:pPr>
      <w:r w:rsidRPr="00D97FF2">
        <w:rPr>
          <w:rFonts w:ascii="Calibri Light" w:hAnsi="Calibri Light" w:cs="Calibri Light"/>
          <w:color w:val="000000" w:themeColor="text1"/>
          <w:sz w:val="20"/>
          <w:szCs w:val="20"/>
          <w:lang w:val="pl-PL"/>
        </w:rPr>
        <w:t>Proszę zaznaczyć jeden poziom aktualny oraz jeden poziom docelowy</w:t>
      </w:r>
      <w:r>
        <w:rPr>
          <w:rFonts w:ascii="Calibri Light" w:hAnsi="Calibri Light" w:cs="Calibri Light"/>
          <w:color w:val="000000" w:themeColor="text1"/>
          <w:sz w:val="20"/>
          <w:szCs w:val="20"/>
          <w:lang w:val="pl-PL"/>
        </w:rPr>
        <w:t xml:space="preserve"> TRL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3827"/>
        <w:gridCol w:w="4071"/>
      </w:tblGrid>
      <w:tr w:rsidR="00FA7412" w:rsidRPr="00AE7AC3" w14:paraId="68A77629" w14:textId="77777777" w:rsidTr="006972BB">
        <w:trPr>
          <w:jc w:val="center"/>
        </w:trPr>
        <w:tc>
          <w:tcPr>
            <w:tcW w:w="1838" w:type="dxa"/>
          </w:tcPr>
          <w:p w14:paraId="46F6EBEB" w14:textId="77777777" w:rsidR="00FA7412" w:rsidRPr="00AE7AC3" w:rsidRDefault="00FA7412" w:rsidP="006972BB">
            <w:pPr>
              <w:jc w:val="center"/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</w:rPr>
            </w:pPr>
            <w:r w:rsidRPr="00AE7AC3"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</w:rPr>
              <w:t>TRL</w:t>
            </w:r>
          </w:p>
        </w:tc>
        <w:tc>
          <w:tcPr>
            <w:tcW w:w="3827" w:type="dxa"/>
          </w:tcPr>
          <w:p w14:paraId="09C56B7E" w14:textId="77777777" w:rsidR="00FA7412" w:rsidRPr="00AE7AC3" w:rsidRDefault="00FA7412" w:rsidP="006972BB">
            <w:pPr>
              <w:jc w:val="center"/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</w:rPr>
            </w:pPr>
            <w:r w:rsidRPr="00AE7AC3"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</w:rPr>
              <w:t>Aktualny</w:t>
            </w:r>
          </w:p>
        </w:tc>
        <w:tc>
          <w:tcPr>
            <w:tcW w:w="4071" w:type="dxa"/>
          </w:tcPr>
          <w:p w14:paraId="75B9816F" w14:textId="77777777" w:rsidR="00FA7412" w:rsidRPr="00AE7AC3" w:rsidRDefault="00FA7412" w:rsidP="006972BB">
            <w:pPr>
              <w:jc w:val="center"/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</w:rPr>
            </w:pPr>
            <w:r w:rsidRPr="00AE7AC3"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</w:rPr>
              <w:t>Docelowy</w:t>
            </w:r>
          </w:p>
        </w:tc>
      </w:tr>
      <w:tr w:rsidR="00FA7412" w:rsidRPr="00AE7AC3" w14:paraId="1BD7F3F0" w14:textId="77777777" w:rsidTr="006972BB">
        <w:trPr>
          <w:jc w:val="center"/>
        </w:trPr>
        <w:tc>
          <w:tcPr>
            <w:tcW w:w="1838" w:type="dxa"/>
          </w:tcPr>
          <w:p w14:paraId="7B6CE007" w14:textId="77777777" w:rsidR="00FA7412" w:rsidRPr="00AE7AC3" w:rsidRDefault="00FA7412" w:rsidP="006972BB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</w:rPr>
            </w:pPr>
            <w:r w:rsidRPr="00AE7AC3">
              <w:rPr>
                <w:rFonts w:ascii="Calibri Light" w:hAnsi="Calibri Light" w:cs="Calibri Light"/>
                <w:color w:val="000000" w:themeColor="text1"/>
                <w:sz w:val="22"/>
              </w:rPr>
              <w:t>TRL 1</w:t>
            </w:r>
          </w:p>
        </w:tc>
        <w:tc>
          <w:tcPr>
            <w:tcW w:w="3827" w:type="dxa"/>
          </w:tcPr>
          <w:p w14:paraId="1ADB6448" w14:textId="77777777" w:rsidR="00FA7412" w:rsidRPr="00AE7AC3" w:rsidRDefault="00FA7412" w:rsidP="006972BB">
            <w:pPr>
              <w:rPr>
                <w:rFonts w:ascii="Calibri Light" w:hAnsi="Calibri Light" w:cs="Calibri Light"/>
                <w:color w:val="000000" w:themeColor="text1"/>
                <w:sz w:val="22"/>
              </w:rPr>
            </w:pPr>
          </w:p>
        </w:tc>
        <w:tc>
          <w:tcPr>
            <w:tcW w:w="4071" w:type="dxa"/>
          </w:tcPr>
          <w:p w14:paraId="6DA2DBD2" w14:textId="77777777" w:rsidR="00FA7412" w:rsidRPr="00AE7AC3" w:rsidRDefault="00FA7412" w:rsidP="006972BB">
            <w:pPr>
              <w:rPr>
                <w:rFonts w:ascii="Calibri Light" w:hAnsi="Calibri Light" w:cs="Calibri Light"/>
                <w:color w:val="000000" w:themeColor="text1"/>
                <w:sz w:val="22"/>
              </w:rPr>
            </w:pPr>
          </w:p>
        </w:tc>
      </w:tr>
      <w:tr w:rsidR="00FA7412" w:rsidRPr="00AE7AC3" w14:paraId="0A132BAB" w14:textId="77777777" w:rsidTr="006972BB">
        <w:trPr>
          <w:jc w:val="center"/>
        </w:trPr>
        <w:tc>
          <w:tcPr>
            <w:tcW w:w="1838" w:type="dxa"/>
          </w:tcPr>
          <w:p w14:paraId="46B60059" w14:textId="77777777" w:rsidR="00FA7412" w:rsidRPr="00AE7AC3" w:rsidRDefault="00FA7412" w:rsidP="006972BB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</w:rPr>
            </w:pPr>
            <w:r w:rsidRPr="00AE7AC3">
              <w:rPr>
                <w:rFonts w:ascii="Calibri Light" w:hAnsi="Calibri Light" w:cs="Calibri Light"/>
                <w:color w:val="000000" w:themeColor="text1"/>
                <w:sz w:val="22"/>
              </w:rPr>
              <w:t>TRL 2</w:t>
            </w:r>
          </w:p>
        </w:tc>
        <w:tc>
          <w:tcPr>
            <w:tcW w:w="3827" w:type="dxa"/>
          </w:tcPr>
          <w:p w14:paraId="4F383F15" w14:textId="77777777" w:rsidR="00FA7412" w:rsidRPr="00AE7AC3" w:rsidRDefault="00FA7412" w:rsidP="006972BB">
            <w:pPr>
              <w:rPr>
                <w:rFonts w:ascii="Calibri Light" w:hAnsi="Calibri Light" w:cs="Calibri Light"/>
                <w:color w:val="000000" w:themeColor="text1"/>
                <w:sz w:val="22"/>
              </w:rPr>
            </w:pPr>
          </w:p>
        </w:tc>
        <w:tc>
          <w:tcPr>
            <w:tcW w:w="4071" w:type="dxa"/>
          </w:tcPr>
          <w:p w14:paraId="3BD8DFEC" w14:textId="77777777" w:rsidR="00FA7412" w:rsidRPr="00AE7AC3" w:rsidRDefault="00FA7412" w:rsidP="006972BB">
            <w:pPr>
              <w:rPr>
                <w:rFonts w:ascii="Calibri Light" w:hAnsi="Calibri Light" w:cs="Calibri Light"/>
                <w:color w:val="000000" w:themeColor="text1"/>
                <w:sz w:val="22"/>
              </w:rPr>
            </w:pPr>
          </w:p>
        </w:tc>
      </w:tr>
      <w:tr w:rsidR="00FA7412" w:rsidRPr="00AE7AC3" w14:paraId="5370DB47" w14:textId="77777777" w:rsidTr="006972BB">
        <w:trPr>
          <w:jc w:val="center"/>
        </w:trPr>
        <w:tc>
          <w:tcPr>
            <w:tcW w:w="1838" w:type="dxa"/>
          </w:tcPr>
          <w:p w14:paraId="1C7EE4D0" w14:textId="77777777" w:rsidR="00FA7412" w:rsidRPr="00AE7AC3" w:rsidRDefault="00FA7412" w:rsidP="006972BB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</w:rPr>
            </w:pPr>
            <w:r w:rsidRPr="00AE7AC3">
              <w:rPr>
                <w:rFonts w:ascii="Calibri Light" w:hAnsi="Calibri Light" w:cs="Calibri Light"/>
                <w:color w:val="000000" w:themeColor="text1"/>
                <w:sz w:val="22"/>
              </w:rPr>
              <w:t>TRL 3</w:t>
            </w:r>
          </w:p>
        </w:tc>
        <w:tc>
          <w:tcPr>
            <w:tcW w:w="3827" w:type="dxa"/>
          </w:tcPr>
          <w:p w14:paraId="4B1CC10D" w14:textId="77777777" w:rsidR="00FA7412" w:rsidRPr="00AE7AC3" w:rsidRDefault="00FA7412" w:rsidP="006972BB">
            <w:pPr>
              <w:rPr>
                <w:rFonts w:ascii="Calibri Light" w:hAnsi="Calibri Light" w:cs="Calibri Light"/>
                <w:color w:val="000000" w:themeColor="text1"/>
                <w:sz w:val="22"/>
              </w:rPr>
            </w:pPr>
          </w:p>
        </w:tc>
        <w:tc>
          <w:tcPr>
            <w:tcW w:w="4071" w:type="dxa"/>
          </w:tcPr>
          <w:p w14:paraId="2926E01F" w14:textId="77777777" w:rsidR="00FA7412" w:rsidRPr="00AE7AC3" w:rsidRDefault="00FA7412" w:rsidP="006972BB">
            <w:pPr>
              <w:rPr>
                <w:rFonts w:ascii="Calibri Light" w:hAnsi="Calibri Light" w:cs="Calibri Light"/>
                <w:color w:val="000000" w:themeColor="text1"/>
                <w:sz w:val="22"/>
              </w:rPr>
            </w:pPr>
          </w:p>
        </w:tc>
      </w:tr>
      <w:tr w:rsidR="00FA7412" w:rsidRPr="00AE7AC3" w14:paraId="3773011B" w14:textId="77777777" w:rsidTr="006972BB">
        <w:trPr>
          <w:jc w:val="center"/>
        </w:trPr>
        <w:tc>
          <w:tcPr>
            <w:tcW w:w="1838" w:type="dxa"/>
          </w:tcPr>
          <w:p w14:paraId="2B9920B7" w14:textId="77777777" w:rsidR="00FA7412" w:rsidRPr="00AE7AC3" w:rsidRDefault="00FA7412" w:rsidP="006972BB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</w:rPr>
            </w:pPr>
            <w:r w:rsidRPr="00AE7AC3">
              <w:rPr>
                <w:rFonts w:ascii="Calibri Light" w:hAnsi="Calibri Light" w:cs="Calibri Light"/>
                <w:color w:val="000000" w:themeColor="text1"/>
                <w:sz w:val="22"/>
              </w:rPr>
              <w:t>TRL 4</w:t>
            </w:r>
          </w:p>
        </w:tc>
        <w:tc>
          <w:tcPr>
            <w:tcW w:w="3827" w:type="dxa"/>
          </w:tcPr>
          <w:p w14:paraId="2C88D1DE" w14:textId="77777777" w:rsidR="00FA7412" w:rsidRPr="00AE7AC3" w:rsidRDefault="00FA7412" w:rsidP="006972BB">
            <w:pPr>
              <w:rPr>
                <w:rFonts w:ascii="Calibri Light" w:hAnsi="Calibri Light" w:cs="Calibri Light"/>
                <w:color w:val="000000" w:themeColor="text1"/>
                <w:sz w:val="22"/>
              </w:rPr>
            </w:pPr>
          </w:p>
        </w:tc>
        <w:tc>
          <w:tcPr>
            <w:tcW w:w="4071" w:type="dxa"/>
          </w:tcPr>
          <w:p w14:paraId="17E7ECC5" w14:textId="77777777" w:rsidR="00FA7412" w:rsidRPr="00AE7AC3" w:rsidRDefault="00FA7412" w:rsidP="006972BB">
            <w:pPr>
              <w:rPr>
                <w:rFonts w:ascii="Calibri Light" w:hAnsi="Calibri Light" w:cs="Calibri Light"/>
                <w:color w:val="000000" w:themeColor="text1"/>
                <w:sz w:val="22"/>
              </w:rPr>
            </w:pPr>
          </w:p>
        </w:tc>
      </w:tr>
      <w:tr w:rsidR="00FA7412" w:rsidRPr="00AE7AC3" w14:paraId="7FCD3C15" w14:textId="77777777" w:rsidTr="006972BB">
        <w:trPr>
          <w:jc w:val="center"/>
        </w:trPr>
        <w:tc>
          <w:tcPr>
            <w:tcW w:w="1838" w:type="dxa"/>
          </w:tcPr>
          <w:p w14:paraId="51FE43D8" w14:textId="77777777" w:rsidR="00FA7412" w:rsidRPr="00AE7AC3" w:rsidRDefault="00FA7412" w:rsidP="006972BB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</w:rPr>
            </w:pPr>
            <w:r w:rsidRPr="00AE7AC3">
              <w:rPr>
                <w:rFonts w:ascii="Calibri Light" w:hAnsi="Calibri Light" w:cs="Calibri Light"/>
                <w:color w:val="000000" w:themeColor="text1"/>
                <w:sz w:val="22"/>
              </w:rPr>
              <w:t>TRL 5</w:t>
            </w:r>
          </w:p>
        </w:tc>
        <w:tc>
          <w:tcPr>
            <w:tcW w:w="3827" w:type="dxa"/>
          </w:tcPr>
          <w:p w14:paraId="227DA9E9" w14:textId="77777777" w:rsidR="00FA7412" w:rsidRPr="00AE7AC3" w:rsidRDefault="00FA7412" w:rsidP="006972BB">
            <w:pPr>
              <w:rPr>
                <w:rFonts w:ascii="Calibri Light" w:hAnsi="Calibri Light" w:cs="Calibri Light"/>
                <w:color w:val="000000" w:themeColor="text1"/>
                <w:sz w:val="22"/>
              </w:rPr>
            </w:pPr>
          </w:p>
        </w:tc>
        <w:tc>
          <w:tcPr>
            <w:tcW w:w="4071" w:type="dxa"/>
          </w:tcPr>
          <w:p w14:paraId="49EC0D76" w14:textId="77777777" w:rsidR="00FA7412" w:rsidRPr="00AE7AC3" w:rsidRDefault="00FA7412" w:rsidP="006972BB">
            <w:pPr>
              <w:rPr>
                <w:rFonts w:ascii="Calibri Light" w:hAnsi="Calibri Light" w:cs="Calibri Light"/>
                <w:color w:val="000000" w:themeColor="text1"/>
                <w:sz w:val="22"/>
              </w:rPr>
            </w:pPr>
          </w:p>
        </w:tc>
      </w:tr>
      <w:tr w:rsidR="00FA7412" w:rsidRPr="00AE7AC3" w14:paraId="12A0F7A2" w14:textId="77777777" w:rsidTr="006972BB">
        <w:trPr>
          <w:jc w:val="center"/>
        </w:trPr>
        <w:tc>
          <w:tcPr>
            <w:tcW w:w="1838" w:type="dxa"/>
          </w:tcPr>
          <w:p w14:paraId="7F86F81F" w14:textId="77777777" w:rsidR="00FA7412" w:rsidRPr="00AE7AC3" w:rsidRDefault="00FA7412" w:rsidP="006972BB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</w:rPr>
            </w:pPr>
            <w:r w:rsidRPr="00AE7AC3">
              <w:rPr>
                <w:rFonts w:ascii="Calibri Light" w:hAnsi="Calibri Light" w:cs="Calibri Light"/>
                <w:color w:val="000000" w:themeColor="text1"/>
                <w:sz w:val="22"/>
              </w:rPr>
              <w:t>TRL 6</w:t>
            </w:r>
          </w:p>
        </w:tc>
        <w:tc>
          <w:tcPr>
            <w:tcW w:w="3827" w:type="dxa"/>
          </w:tcPr>
          <w:p w14:paraId="77E9BF42" w14:textId="77777777" w:rsidR="00FA7412" w:rsidRPr="00AE7AC3" w:rsidRDefault="00FA7412" w:rsidP="006972BB">
            <w:pPr>
              <w:rPr>
                <w:rFonts w:ascii="Calibri Light" w:hAnsi="Calibri Light" w:cs="Calibri Light"/>
                <w:color w:val="000000" w:themeColor="text1"/>
                <w:sz w:val="22"/>
              </w:rPr>
            </w:pPr>
          </w:p>
        </w:tc>
        <w:tc>
          <w:tcPr>
            <w:tcW w:w="4071" w:type="dxa"/>
          </w:tcPr>
          <w:p w14:paraId="5D5B4CDF" w14:textId="77777777" w:rsidR="00FA7412" w:rsidRPr="00AE7AC3" w:rsidRDefault="00FA7412" w:rsidP="006972BB">
            <w:pPr>
              <w:rPr>
                <w:rFonts w:ascii="Calibri Light" w:hAnsi="Calibri Light" w:cs="Calibri Light"/>
                <w:color w:val="000000" w:themeColor="text1"/>
                <w:sz w:val="22"/>
              </w:rPr>
            </w:pPr>
          </w:p>
        </w:tc>
      </w:tr>
      <w:tr w:rsidR="00FA7412" w:rsidRPr="00AE7AC3" w14:paraId="676356D9" w14:textId="77777777" w:rsidTr="006972BB">
        <w:trPr>
          <w:jc w:val="center"/>
        </w:trPr>
        <w:tc>
          <w:tcPr>
            <w:tcW w:w="1838" w:type="dxa"/>
          </w:tcPr>
          <w:p w14:paraId="4448B58D" w14:textId="77777777" w:rsidR="00FA7412" w:rsidRPr="00AE7AC3" w:rsidRDefault="00FA7412" w:rsidP="006972BB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</w:rPr>
            </w:pPr>
            <w:r w:rsidRPr="00AE7AC3">
              <w:rPr>
                <w:rFonts w:ascii="Calibri Light" w:hAnsi="Calibri Light" w:cs="Calibri Light"/>
                <w:color w:val="000000" w:themeColor="text1"/>
                <w:sz w:val="22"/>
              </w:rPr>
              <w:t>TRL 7</w:t>
            </w:r>
          </w:p>
        </w:tc>
        <w:tc>
          <w:tcPr>
            <w:tcW w:w="3827" w:type="dxa"/>
          </w:tcPr>
          <w:p w14:paraId="3469C8CD" w14:textId="77777777" w:rsidR="00FA7412" w:rsidRPr="00AE7AC3" w:rsidRDefault="00FA7412" w:rsidP="006972BB">
            <w:pPr>
              <w:rPr>
                <w:rFonts w:ascii="Calibri Light" w:hAnsi="Calibri Light" w:cs="Calibri Light"/>
                <w:color w:val="000000" w:themeColor="text1"/>
                <w:sz w:val="22"/>
              </w:rPr>
            </w:pPr>
          </w:p>
        </w:tc>
        <w:tc>
          <w:tcPr>
            <w:tcW w:w="4071" w:type="dxa"/>
          </w:tcPr>
          <w:p w14:paraId="59492D7F" w14:textId="77777777" w:rsidR="00FA7412" w:rsidRPr="00AE7AC3" w:rsidRDefault="00FA7412" w:rsidP="006972BB">
            <w:pPr>
              <w:rPr>
                <w:rFonts w:ascii="Calibri Light" w:hAnsi="Calibri Light" w:cs="Calibri Light"/>
                <w:color w:val="000000" w:themeColor="text1"/>
                <w:sz w:val="22"/>
              </w:rPr>
            </w:pPr>
          </w:p>
        </w:tc>
      </w:tr>
      <w:tr w:rsidR="00FA7412" w:rsidRPr="00AE7AC3" w14:paraId="630B0010" w14:textId="77777777" w:rsidTr="006972BB">
        <w:trPr>
          <w:jc w:val="center"/>
        </w:trPr>
        <w:tc>
          <w:tcPr>
            <w:tcW w:w="1838" w:type="dxa"/>
          </w:tcPr>
          <w:p w14:paraId="6907AA61" w14:textId="77777777" w:rsidR="00FA7412" w:rsidRPr="00AE7AC3" w:rsidRDefault="00FA7412" w:rsidP="006972BB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</w:rPr>
            </w:pPr>
            <w:r w:rsidRPr="00AE7AC3">
              <w:rPr>
                <w:rFonts w:ascii="Calibri Light" w:hAnsi="Calibri Light" w:cs="Calibri Light"/>
                <w:color w:val="000000" w:themeColor="text1"/>
                <w:sz w:val="22"/>
              </w:rPr>
              <w:t>TRL 8</w:t>
            </w:r>
          </w:p>
        </w:tc>
        <w:tc>
          <w:tcPr>
            <w:tcW w:w="3827" w:type="dxa"/>
          </w:tcPr>
          <w:p w14:paraId="66204C7D" w14:textId="77777777" w:rsidR="00FA7412" w:rsidRPr="00AE7AC3" w:rsidRDefault="00FA7412" w:rsidP="006972BB">
            <w:pPr>
              <w:rPr>
                <w:rFonts w:ascii="Calibri Light" w:hAnsi="Calibri Light" w:cs="Calibri Light"/>
                <w:color w:val="000000" w:themeColor="text1"/>
                <w:sz w:val="22"/>
              </w:rPr>
            </w:pPr>
          </w:p>
        </w:tc>
        <w:tc>
          <w:tcPr>
            <w:tcW w:w="4071" w:type="dxa"/>
          </w:tcPr>
          <w:p w14:paraId="00233DEB" w14:textId="77777777" w:rsidR="00FA7412" w:rsidRPr="00AE7AC3" w:rsidRDefault="00FA7412" w:rsidP="006972BB">
            <w:pPr>
              <w:rPr>
                <w:rFonts w:ascii="Calibri Light" w:hAnsi="Calibri Light" w:cs="Calibri Light"/>
                <w:color w:val="000000" w:themeColor="text1"/>
                <w:sz w:val="22"/>
              </w:rPr>
            </w:pPr>
          </w:p>
        </w:tc>
      </w:tr>
      <w:tr w:rsidR="00FA7412" w:rsidRPr="00AE7AC3" w14:paraId="0FED2374" w14:textId="77777777" w:rsidTr="006972BB">
        <w:trPr>
          <w:jc w:val="center"/>
        </w:trPr>
        <w:tc>
          <w:tcPr>
            <w:tcW w:w="1838" w:type="dxa"/>
          </w:tcPr>
          <w:p w14:paraId="380E5FA6" w14:textId="77777777" w:rsidR="00FA7412" w:rsidRPr="00AE7AC3" w:rsidRDefault="00FA7412" w:rsidP="006972BB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</w:rPr>
            </w:pPr>
            <w:r w:rsidRPr="00AE7AC3">
              <w:rPr>
                <w:rFonts w:ascii="Calibri Light" w:hAnsi="Calibri Light" w:cs="Calibri Light"/>
                <w:color w:val="000000" w:themeColor="text1"/>
                <w:sz w:val="22"/>
              </w:rPr>
              <w:t>TRL 9</w:t>
            </w:r>
          </w:p>
        </w:tc>
        <w:tc>
          <w:tcPr>
            <w:tcW w:w="3827" w:type="dxa"/>
          </w:tcPr>
          <w:p w14:paraId="1A783282" w14:textId="77777777" w:rsidR="00FA7412" w:rsidRPr="00AE7AC3" w:rsidRDefault="00FA7412" w:rsidP="006972BB">
            <w:pPr>
              <w:rPr>
                <w:rFonts w:ascii="Calibri Light" w:hAnsi="Calibri Light" w:cs="Calibri Light"/>
                <w:color w:val="000000" w:themeColor="text1"/>
                <w:sz w:val="22"/>
              </w:rPr>
            </w:pPr>
          </w:p>
        </w:tc>
        <w:tc>
          <w:tcPr>
            <w:tcW w:w="4071" w:type="dxa"/>
          </w:tcPr>
          <w:p w14:paraId="1036587B" w14:textId="77777777" w:rsidR="00FA7412" w:rsidRPr="00AE7AC3" w:rsidRDefault="00FA7412" w:rsidP="006972BB">
            <w:pPr>
              <w:rPr>
                <w:rFonts w:ascii="Calibri Light" w:hAnsi="Calibri Light" w:cs="Calibri Light"/>
                <w:color w:val="000000" w:themeColor="text1"/>
                <w:sz w:val="22"/>
              </w:rPr>
            </w:pPr>
          </w:p>
        </w:tc>
      </w:tr>
    </w:tbl>
    <w:p w14:paraId="1775D888" w14:textId="77777777" w:rsidR="00FA7412" w:rsidRPr="00AE7AC3" w:rsidRDefault="00FA7412" w:rsidP="00FA7412">
      <w:pPr>
        <w:spacing w:after="40"/>
        <w:rPr>
          <w:rFonts w:ascii="Calibri Light" w:hAnsi="Calibri Light" w:cs="Calibri Light"/>
          <w:b/>
          <w:color w:val="000000" w:themeColor="text1"/>
          <w:sz w:val="22"/>
          <w:lang w:val="pl-PL"/>
        </w:rPr>
      </w:pPr>
    </w:p>
    <w:p w14:paraId="1F00A683" w14:textId="7DFE6294" w:rsidR="00FA7412" w:rsidRPr="00D97FF2" w:rsidRDefault="00D97FF2" w:rsidP="00FA7412">
      <w:pPr>
        <w:spacing w:after="40"/>
        <w:rPr>
          <w:rFonts w:ascii="Calibri Light" w:hAnsi="Calibri Light" w:cs="Calibri Light"/>
          <w:bCs/>
          <w:color w:val="000000" w:themeColor="text1"/>
          <w:sz w:val="20"/>
          <w:szCs w:val="20"/>
          <w:lang w:val="pl-PL"/>
        </w:rPr>
      </w:pPr>
      <w:r w:rsidRPr="00D97FF2">
        <w:rPr>
          <w:rFonts w:ascii="Calibri Light" w:hAnsi="Calibri Light" w:cs="Calibri Light"/>
          <w:bCs/>
          <w:color w:val="000000" w:themeColor="text1"/>
          <w:sz w:val="20"/>
          <w:szCs w:val="20"/>
          <w:lang w:val="pl-PL"/>
        </w:rPr>
        <w:t>Uwagi do TRL / uzasadnienie aktualnego poziomu oraz planowanego wzrostu gotowości technologicznej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FA7412" w:rsidRPr="00585D80" w14:paraId="7D79B16F" w14:textId="77777777" w:rsidTr="006972BB">
        <w:tc>
          <w:tcPr>
            <w:tcW w:w="9736" w:type="dxa"/>
          </w:tcPr>
          <w:p w14:paraId="77009F8A" w14:textId="77777777" w:rsidR="00FA7412" w:rsidRPr="00AE7AC3" w:rsidRDefault="00FA7412" w:rsidP="006972BB">
            <w:pPr>
              <w:spacing w:after="40"/>
              <w:rPr>
                <w:rFonts w:ascii="Calibri Light" w:hAnsi="Calibri Light" w:cs="Calibri Light"/>
                <w:color w:val="000000" w:themeColor="text1"/>
                <w:sz w:val="22"/>
                <w:lang w:val="pl-PL"/>
              </w:rPr>
            </w:pPr>
          </w:p>
          <w:p w14:paraId="6DF57AEC" w14:textId="77777777" w:rsidR="00FA7412" w:rsidRPr="00AE7AC3" w:rsidRDefault="00FA7412" w:rsidP="006972BB">
            <w:pPr>
              <w:spacing w:after="40"/>
              <w:rPr>
                <w:rFonts w:ascii="Calibri Light" w:hAnsi="Calibri Light" w:cs="Calibri Light"/>
                <w:color w:val="000000" w:themeColor="text1"/>
                <w:sz w:val="22"/>
                <w:lang w:val="pl-PL"/>
              </w:rPr>
            </w:pPr>
          </w:p>
        </w:tc>
      </w:tr>
    </w:tbl>
    <w:p w14:paraId="1A57436A" w14:textId="77777777" w:rsidR="00FA7412" w:rsidRPr="00AE7AC3" w:rsidRDefault="00FA7412">
      <w:pPr>
        <w:rPr>
          <w:rFonts w:ascii="Calibri Light" w:hAnsi="Calibri Light" w:cs="Calibri Light"/>
          <w:color w:val="000000" w:themeColor="text1"/>
          <w:sz w:val="22"/>
          <w:lang w:val="pl-PL"/>
        </w:rPr>
      </w:pPr>
    </w:p>
    <w:p w14:paraId="1AF56416" w14:textId="7CB15B1E" w:rsidR="0019780E" w:rsidRPr="00970D4D" w:rsidRDefault="00970D4D" w:rsidP="00203EAF">
      <w:pPr>
        <w:pStyle w:val="Akapitzlist"/>
        <w:numPr>
          <w:ilvl w:val="0"/>
          <w:numId w:val="11"/>
        </w:numPr>
        <w:tabs>
          <w:tab w:val="left" w:pos="300"/>
          <w:tab w:val="left" w:pos="600"/>
          <w:tab w:val="left" w:pos="960"/>
        </w:tabs>
        <w:rPr>
          <w:rFonts w:ascii="Calibri Light" w:hAnsi="Calibri Light" w:cs="Calibri Light"/>
          <w:b/>
          <w:bCs/>
          <w:sz w:val="22"/>
          <w:lang w:val="pl-PL"/>
        </w:rPr>
      </w:pPr>
      <w:r w:rsidRPr="00925F8A">
        <w:rPr>
          <w:rFonts w:ascii="Calibri Light" w:hAnsi="Calibri Light" w:cs="Calibri Light"/>
          <w:b/>
          <w:color w:val="000000" w:themeColor="text1"/>
          <w:sz w:val="22"/>
          <w:lang w:val="pl-PL"/>
        </w:rPr>
        <w:t>KRAJOWA INTELIGENTNA SPECJALIZACJA (KIS) (ZGODNIE Z ZAŁĄCZNIKIEM NR 2 DO REGULAMINU</w:t>
      </w:r>
      <w:r w:rsidRPr="00970D4D">
        <w:rPr>
          <w:rFonts w:ascii="Calibri Light" w:hAnsi="Calibri Light" w:cs="Calibri Light"/>
          <w:b/>
          <w:color w:val="000000" w:themeColor="text1"/>
          <w:sz w:val="22"/>
          <w:lang w:val="pl-PL"/>
        </w:rPr>
        <w:t>)</w:t>
      </w:r>
    </w:p>
    <w:p w14:paraId="20A3A330" w14:textId="119E307E" w:rsidR="00970D4D" w:rsidRPr="00970D4D" w:rsidRDefault="00970D4D" w:rsidP="00970D4D">
      <w:pPr>
        <w:rPr>
          <w:rFonts w:ascii="Calibri Light" w:hAnsi="Calibri Light" w:cs="Calibri Light"/>
          <w:color w:val="000000" w:themeColor="text1"/>
          <w:sz w:val="20"/>
          <w:szCs w:val="20"/>
          <w:lang w:val="pl-PL"/>
        </w:rPr>
      </w:pPr>
      <w:r w:rsidRPr="00970D4D">
        <w:rPr>
          <w:rFonts w:ascii="Calibri Light" w:hAnsi="Calibri Light" w:cs="Calibri Light"/>
          <w:color w:val="000000" w:themeColor="text1"/>
          <w:sz w:val="20"/>
          <w:szCs w:val="20"/>
          <w:lang w:val="pl-PL"/>
        </w:rPr>
        <w:t>Proszę wskazać właściwą Krajową Inteligentną Specjalizację - KIS (min. 1)</w:t>
      </w:r>
    </w:p>
    <w:p w14:paraId="1EC46DC9" w14:textId="087700C8" w:rsidR="00137CFE" w:rsidRPr="00A42664" w:rsidRDefault="00970D4D" w:rsidP="00A42664">
      <w:pPr>
        <w:pStyle w:val="NormalnyWeb"/>
        <w:rPr>
          <w:rFonts w:ascii="Calibri Light" w:hAnsi="Calibri Light" w:cs="Calibri Light"/>
          <w:sz w:val="22"/>
          <w:szCs w:val="22"/>
        </w:rPr>
      </w:pPr>
      <w:r w:rsidRPr="00970D4D">
        <w:rPr>
          <w:rFonts w:ascii="Calibri Light" w:hAnsi="Calibri Light" w:cs="Calibri Light"/>
          <w:sz w:val="22"/>
          <w:szCs w:val="22"/>
        </w:rPr>
        <w:t>KIS nr: _______</w:t>
      </w:r>
    </w:p>
    <w:p w14:paraId="797453AD" w14:textId="7F049A68" w:rsidR="0019780E" w:rsidRPr="00AE7AC3" w:rsidRDefault="00970F18" w:rsidP="00FA7412">
      <w:pPr>
        <w:pStyle w:val="Akapitzlist"/>
        <w:numPr>
          <w:ilvl w:val="0"/>
          <w:numId w:val="11"/>
        </w:numPr>
        <w:tabs>
          <w:tab w:val="left" w:pos="300"/>
          <w:tab w:val="left" w:pos="600"/>
          <w:tab w:val="left" w:pos="960"/>
        </w:tabs>
        <w:jc w:val="both"/>
        <w:rPr>
          <w:rFonts w:ascii="Calibri Light" w:hAnsi="Calibri Light" w:cs="Calibri Light"/>
          <w:b/>
          <w:bCs/>
          <w:sz w:val="22"/>
          <w:lang w:val="pl-PL"/>
        </w:rPr>
      </w:pPr>
      <w:r w:rsidRPr="00AE7AC3">
        <w:rPr>
          <w:rFonts w:ascii="Calibri Light" w:hAnsi="Calibri Light" w:cs="Calibri Light"/>
          <w:b/>
          <w:color w:val="000000" w:themeColor="text1"/>
          <w:sz w:val="22"/>
          <w:lang w:val="pl-PL"/>
        </w:rPr>
        <w:t>CZY PROJEKT REALIZUJE ZASADY 6R?</w:t>
      </w:r>
      <w:r w:rsidR="00FA7412" w:rsidRPr="00AE7AC3">
        <w:rPr>
          <w:rFonts w:ascii="Calibri Light" w:hAnsi="Calibri Light" w:cs="Calibri Light"/>
          <w:b/>
          <w:color w:val="000000" w:themeColor="text1"/>
          <w:sz w:val="22"/>
          <w:lang w:val="pl-PL"/>
        </w:rPr>
        <w:t xml:space="preserve"> </w:t>
      </w:r>
      <w:r w:rsidR="00FA7412" w:rsidRPr="00925F8A">
        <w:rPr>
          <w:rFonts w:ascii="Calibri Light" w:hAnsi="Calibri Light" w:cs="Calibri Light"/>
          <w:b/>
          <w:bCs/>
          <w:color w:val="000000" w:themeColor="text1"/>
          <w:sz w:val="22"/>
          <w:lang w:val="pl-PL"/>
        </w:rPr>
        <w:t>ZGODNIE Z</w:t>
      </w:r>
      <w:r w:rsidR="00FA7412" w:rsidRPr="00925F8A">
        <w:rPr>
          <w:rFonts w:ascii="Calibri Light" w:hAnsi="Calibri Light" w:cs="Calibri Light"/>
          <w:b/>
          <w:color w:val="000000" w:themeColor="text1"/>
          <w:sz w:val="22"/>
          <w:lang w:val="pl-PL"/>
        </w:rPr>
        <w:t xml:space="preserve"> ZAŁĄCZNIKIEM NR 3 DO</w:t>
      </w:r>
      <w:r w:rsidR="00FA7412" w:rsidRPr="00AE7AC3">
        <w:rPr>
          <w:rFonts w:ascii="Calibri Light" w:hAnsi="Calibri Light" w:cs="Calibri Light"/>
          <w:b/>
          <w:color w:val="000000" w:themeColor="text1"/>
          <w:sz w:val="22"/>
          <w:lang w:val="pl-PL"/>
        </w:rPr>
        <w:t xml:space="preserve"> REGULAMINU)</w:t>
      </w:r>
    </w:p>
    <w:p w14:paraId="7EBB0390" w14:textId="51615654" w:rsidR="0019780E" w:rsidRPr="00AE7AC3" w:rsidRDefault="0007130F" w:rsidP="00970F18">
      <w:pPr>
        <w:pStyle w:val="Listapunktowana"/>
        <w:numPr>
          <w:ilvl w:val="0"/>
          <w:numId w:val="0"/>
        </w:numPr>
        <w:ind w:left="360" w:hanging="360"/>
        <w:rPr>
          <w:rFonts w:ascii="Calibri Light" w:hAnsi="Calibri Light" w:cs="Calibri Light"/>
          <w:color w:val="000000" w:themeColor="text1"/>
          <w:sz w:val="22"/>
          <w:lang w:val="pl-PL"/>
        </w:rPr>
      </w:pPr>
      <w:r w:rsidRPr="00AE7AC3">
        <w:rPr>
          <w:rFonts w:ascii="Segoe UI Symbol" w:hAnsi="Segoe UI Symbol" w:cs="Segoe UI Symbol"/>
          <w:color w:val="000000" w:themeColor="text1"/>
          <w:sz w:val="22"/>
          <w:lang w:val="pl-PL"/>
        </w:rPr>
        <w:t>☐</w:t>
      </w:r>
      <w:r w:rsidRPr="00AE7AC3">
        <w:rPr>
          <w:rFonts w:ascii="Calibri Light" w:hAnsi="Calibri Light" w:cs="Calibri Light"/>
          <w:color w:val="000000" w:themeColor="text1"/>
          <w:sz w:val="22"/>
          <w:lang w:val="pl-PL"/>
        </w:rPr>
        <w:t xml:space="preserve"> refuse (odm</w:t>
      </w:r>
      <w:r w:rsidR="00970F18" w:rsidRPr="00AE7AC3">
        <w:rPr>
          <w:rFonts w:ascii="Calibri Light" w:hAnsi="Calibri Light" w:cs="Calibri Light"/>
          <w:color w:val="000000" w:themeColor="text1"/>
          <w:sz w:val="22"/>
          <w:lang w:val="pl-PL"/>
        </w:rPr>
        <w:t>ó</w:t>
      </w:r>
      <w:r w:rsidRPr="00AE7AC3">
        <w:rPr>
          <w:rFonts w:ascii="Calibri Light" w:hAnsi="Calibri Light" w:cs="Calibri Light"/>
          <w:color w:val="000000" w:themeColor="text1"/>
          <w:sz w:val="22"/>
          <w:lang w:val="pl-PL"/>
        </w:rPr>
        <w:t>w)</w:t>
      </w:r>
    </w:p>
    <w:p w14:paraId="6784A4EB" w14:textId="77777777" w:rsidR="0019780E" w:rsidRPr="00AE7AC3" w:rsidRDefault="0007130F" w:rsidP="00970F18">
      <w:pPr>
        <w:pStyle w:val="Listapunktowana"/>
        <w:numPr>
          <w:ilvl w:val="0"/>
          <w:numId w:val="0"/>
        </w:numPr>
        <w:ind w:left="360" w:hanging="360"/>
        <w:rPr>
          <w:rFonts w:ascii="Calibri Light" w:hAnsi="Calibri Light" w:cs="Calibri Light"/>
          <w:color w:val="000000" w:themeColor="text1"/>
          <w:sz w:val="22"/>
          <w:lang w:val="pl-PL"/>
        </w:rPr>
      </w:pPr>
      <w:r w:rsidRPr="00AE7AC3">
        <w:rPr>
          <w:rFonts w:ascii="Segoe UI Symbol" w:hAnsi="Segoe UI Symbol" w:cs="Segoe UI Symbol"/>
          <w:color w:val="000000" w:themeColor="text1"/>
          <w:sz w:val="22"/>
          <w:lang w:val="pl-PL"/>
        </w:rPr>
        <w:t>☐</w:t>
      </w:r>
      <w:r w:rsidRPr="00AE7AC3">
        <w:rPr>
          <w:rFonts w:ascii="Calibri Light" w:hAnsi="Calibri Light" w:cs="Calibri Light"/>
          <w:color w:val="000000" w:themeColor="text1"/>
          <w:sz w:val="22"/>
          <w:lang w:val="pl-PL"/>
        </w:rPr>
        <w:t xml:space="preserve"> reduce (ogranicz)</w:t>
      </w:r>
    </w:p>
    <w:p w14:paraId="66B7C414" w14:textId="24531CB5" w:rsidR="0019780E" w:rsidRPr="00AE7AC3" w:rsidRDefault="0007130F" w:rsidP="00970F18">
      <w:pPr>
        <w:pStyle w:val="Listapunktowana"/>
        <w:numPr>
          <w:ilvl w:val="0"/>
          <w:numId w:val="0"/>
        </w:numPr>
        <w:ind w:left="360" w:hanging="360"/>
        <w:rPr>
          <w:rFonts w:ascii="Calibri Light" w:hAnsi="Calibri Light" w:cs="Calibri Light"/>
          <w:color w:val="000000" w:themeColor="text1"/>
          <w:sz w:val="22"/>
          <w:lang w:val="pl-PL"/>
        </w:rPr>
      </w:pPr>
      <w:r w:rsidRPr="00AE7AC3">
        <w:rPr>
          <w:rFonts w:ascii="Segoe UI Symbol" w:hAnsi="Segoe UI Symbol" w:cs="Segoe UI Symbol"/>
          <w:color w:val="000000" w:themeColor="text1"/>
          <w:sz w:val="22"/>
          <w:lang w:val="pl-PL"/>
        </w:rPr>
        <w:t>☐</w:t>
      </w:r>
      <w:r w:rsidRPr="00AE7AC3">
        <w:rPr>
          <w:rFonts w:ascii="Calibri Light" w:hAnsi="Calibri Light" w:cs="Calibri Light"/>
          <w:color w:val="000000" w:themeColor="text1"/>
          <w:sz w:val="22"/>
          <w:lang w:val="pl-PL"/>
        </w:rPr>
        <w:t xml:space="preserve"> reuse (u</w:t>
      </w:r>
      <w:r w:rsidR="00970F18" w:rsidRPr="00AE7AC3">
        <w:rPr>
          <w:rFonts w:ascii="Calibri Light" w:hAnsi="Calibri Light" w:cs="Calibri Light"/>
          <w:color w:val="000000" w:themeColor="text1"/>
          <w:sz w:val="22"/>
          <w:lang w:val="pl-PL"/>
        </w:rPr>
        <w:t>ż</w:t>
      </w:r>
      <w:r w:rsidRPr="00AE7AC3">
        <w:rPr>
          <w:rFonts w:ascii="Calibri Light" w:hAnsi="Calibri Light" w:cs="Calibri Light"/>
          <w:color w:val="000000" w:themeColor="text1"/>
          <w:sz w:val="22"/>
          <w:lang w:val="pl-PL"/>
        </w:rPr>
        <w:t>ywaj ponownie)</w:t>
      </w:r>
    </w:p>
    <w:p w14:paraId="32EA2502" w14:textId="77777777" w:rsidR="0019780E" w:rsidRPr="00AE7AC3" w:rsidRDefault="0007130F" w:rsidP="00970F18">
      <w:pPr>
        <w:pStyle w:val="Listapunktowana"/>
        <w:numPr>
          <w:ilvl w:val="0"/>
          <w:numId w:val="0"/>
        </w:numPr>
        <w:ind w:left="360" w:hanging="360"/>
        <w:rPr>
          <w:rFonts w:ascii="Calibri Light" w:hAnsi="Calibri Light" w:cs="Calibri Light"/>
          <w:color w:val="000000" w:themeColor="text1"/>
          <w:sz w:val="22"/>
          <w:lang w:val="pl-PL"/>
        </w:rPr>
      </w:pPr>
      <w:r w:rsidRPr="00AE7AC3">
        <w:rPr>
          <w:rFonts w:ascii="Segoe UI Symbol" w:hAnsi="Segoe UI Symbol" w:cs="Segoe UI Symbol"/>
          <w:color w:val="000000" w:themeColor="text1"/>
          <w:sz w:val="22"/>
          <w:lang w:val="pl-PL"/>
        </w:rPr>
        <w:t>☐</w:t>
      </w:r>
      <w:r w:rsidRPr="00AE7AC3">
        <w:rPr>
          <w:rFonts w:ascii="Calibri Light" w:hAnsi="Calibri Light" w:cs="Calibri Light"/>
          <w:color w:val="000000" w:themeColor="text1"/>
          <w:sz w:val="22"/>
          <w:lang w:val="pl-PL"/>
        </w:rPr>
        <w:t xml:space="preserve"> repair (naprawiaj)</w:t>
      </w:r>
    </w:p>
    <w:p w14:paraId="5B9A8D39" w14:textId="77777777" w:rsidR="0019780E" w:rsidRPr="00AE7AC3" w:rsidRDefault="0007130F" w:rsidP="00970F18">
      <w:pPr>
        <w:pStyle w:val="Listapunktowana"/>
        <w:numPr>
          <w:ilvl w:val="0"/>
          <w:numId w:val="0"/>
        </w:numPr>
        <w:ind w:left="360" w:hanging="360"/>
        <w:rPr>
          <w:rFonts w:ascii="Calibri Light" w:hAnsi="Calibri Light" w:cs="Calibri Light"/>
          <w:color w:val="000000" w:themeColor="text1"/>
          <w:sz w:val="22"/>
          <w:lang w:val="pl-PL"/>
        </w:rPr>
      </w:pPr>
      <w:r w:rsidRPr="00AE7AC3">
        <w:rPr>
          <w:rFonts w:ascii="Segoe UI Symbol" w:hAnsi="Segoe UI Symbol" w:cs="Segoe UI Symbol"/>
          <w:color w:val="000000" w:themeColor="text1"/>
          <w:sz w:val="22"/>
          <w:lang w:val="pl-PL"/>
        </w:rPr>
        <w:t>☐</w:t>
      </w:r>
      <w:r w:rsidRPr="00AE7AC3">
        <w:rPr>
          <w:rFonts w:ascii="Calibri Light" w:hAnsi="Calibri Light" w:cs="Calibri Light"/>
          <w:color w:val="000000" w:themeColor="text1"/>
          <w:sz w:val="22"/>
          <w:lang w:val="pl-PL"/>
        </w:rPr>
        <w:t xml:space="preserve"> recycle (recykling)</w:t>
      </w:r>
    </w:p>
    <w:p w14:paraId="5328B932" w14:textId="2C162F32" w:rsidR="0019780E" w:rsidRPr="00AE7AC3" w:rsidRDefault="0007130F" w:rsidP="00970F18">
      <w:pPr>
        <w:pStyle w:val="Listapunktowana"/>
        <w:numPr>
          <w:ilvl w:val="0"/>
          <w:numId w:val="0"/>
        </w:numPr>
        <w:ind w:left="360" w:hanging="360"/>
        <w:rPr>
          <w:rFonts w:ascii="Calibri Light" w:hAnsi="Calibri Light" w:cs="Calibri Light"/>
          <w:color w:val="000000" w:themeColor="text1"/>
          <w:sz w:val="22"/>
          <w:lang w:val="pl-PL"/>
        </w:rPr>
      </w:pPr>
      <w:r w:rsidRPr="00AE7AC3">
        <w:rPr>
          <w:rFonts w:ascii="Segoe UI Symbol" w:hAnsi="Segoe UI Symbol" w:cs="Segoe UI Symbol"/>
          <w:color w:val="000000" w:themeColor="text1"/>
          <w:sz w:val="22"/>
          <w:lang w:val="pl-PL"/>
        </w:rPr>
        <w:t>☐</w:t>
      </w:r>
      <w:r w:rsidRPr="00AE7AC3">
        <w:rPr>
          <w:rFonts w:ascii="Calibri Light" w:hAnsi="Calibri Light" w:cs="Calibri Light"/>
          <w:color w:val="000000" w:themeColor="text1"/>
          <w:sz w:val="22"/>
          <w:lang w:val="pl-PL"/>
        </w:rPr>
        <w:t xml:space="preserve"> rethink (przemy</w:t>
      </w:r>
      <w:r w:rsidR="00970F18" w:rsidRPr="00AE7AC3">
        <w:rPr>
          <w:rFonts w:ascii="Calibri Light" w:hAnsi="Calibri Light" w:cs="Calibri Light"/>
          <w:color w:val="000000" w:themeColor="text1"/>
          <w:sz w:val="22"/>
          <w:lang w:val="pl-PL"/>
        </w:rPr>
        <w:t>ś</w:t>
      </w:r>
      <w:r w:rsidRPr="00AE7AC3">
        <w:rPr>
          <w:rFonts w:ascii="Calibri Light" w:hAnsi="Calibri Light" w:cs="Calibri Light"/>
          <w:color w:val="000000" w:themeColor="text1"/>
          <w:sz w:val="22"/>
          <w:lang w:val="pl-PL"/>
        </w:rPr>
        <w:t>l na nowo)</w:t>
      </w:r>
    </w:p>
    <w:p w14:paraId="5C5585CF" w14:textId="51D33802" w:rsidR="0019780E" w:rsidRPr="003F4B47" w:rsidRDefault="00950C75">
      <w:pPr>
        <w:spacing w:after="40"/>
        <w:rPr>
          <w:rFonts w:ascii="Calibri Light" w:hAnsi="Calibri Light" w:cs="Calibri Light"/>
          <w:color w:val="000000" w:themeColor="text1"/>
          <w:sz w:val="20"/>
          <w:szCs w:val="20"/>
          <w:lang w:val="pl-PL"/>
        </w:rPr>
      </w:pPr>
      <w:r w:rsidRPr="003F4B47">
        <w:rPr>
          <w:rFonts w:ascii="Calibri Light" w:hAnsi="Calibri Light" w:cs="Calibri Light"/>
          <w:color w:val="000000" w:themeColor="text1"/>
          <w:sz w:val="20"/>
          <w:szCs w:val="20"/>
          <w:lang w:val="pl-PL"/>
        </w:rPr>
        <w:t>Uzasadnienie wyboru zasady 6R (max</w:t>
      </w:r>
      <w:r w:rsidR="00970F18" w:rsidRPr="003F4B47">
        <w:rPr>
          <w:rFonts w:ascii="Calibri Light" w:hAnsi="Calibri Light" w:cs="Calibri Light"/>
          <w:color w:val="000000" w:themeColor="text1"/>
          <w:sz w:val="20"/>
          <w:szCs w:val="20"/>
          <w:lang w:val="pl-PL"/>
        </w:rPr>
        <w:t xml:space="preserve"> 500 </w:t>
      </w:r>
      <w:r w:rsidRPr="003F4B47">
        <w:rPr>
          <w:rFonts w:ascii="Calibri Light" w:hAnsi="Calibri Light" w:cs="Calibri Light"/>
          <w:color w:val="000000" w:themeColor="text1"/>
          <w:sz w:val="20"/>
          <w:szCs w:val="20"/>
          <w:lang w:val="pl-PL"/>
        </w:rPr>
        <w:t>znaków</w:t>
      </w:r>
      <w:r w:rsidR="00970F18" w:rsidRPr="003F4B47">
        <w:rPr>
          <w:rFonts w:ascii="Calibri Light" w:hAnsi="Calibri Light" w:cs="Calibri Light"/>
          <w:color w:val="000000" w:themeColor="text1"/>
          <w:sz w:val="20"/>
          <w:szCs w:val="20"/>
          <w:lang w:val="pl-PL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70F18" w:rsidRPr="00585D80" w14:paraId="309C13C9" w14:textId="77777777" w:rsidTr="00970F18">
        <w:tc>
          <w:tcPr>
            <w:tcW w:w="9736" w:type="dxa"/>
          </w:tcPr>
          <w:p w14:paraId="17573C47" w14:textId="77777777" w:rsidR="00970F18" w:rsidRPr="00AE7AC3" w:rsidRDefault="00970F18">
            <w:pPr>
              <w:spacing w:after="40"/>
              <w:rPr>
                <w:rFonts w:ascii="Calibri Light" w:hAnsi="Calibri Light" w:cs="Calibri Light"/>
                <w:color w:val="000000" w:themeColor="text1"/>
                <w:sz w:val="22"/>
                <w:lang w:val="pl-PL"/>
              </w:rPr>
            </w:pPr>
          </w:p>
          <w:p w14:paraId="007C036D" w14:textId="77777777" w:rsidR="00970F18" w:rsidRPr="00AE7AC3" w:rsidRDefault="00970F18">
            <w:pPr>
              <w:spacing w:after="40"/>
              <w:rPr>
                <w:rFonts w:ascii="Calibri Light" w:hAnsi="Calibri Light" w:cs="Calibri Light"/>
                <w:color w:val="000000" w:themeColor="text1"/>
                <w:sz w:val="22"/>
                <w:lang w:val="pl-PL"/>
              </w:rPr>
            </w:pPr>
          </w:p>
        </w:tc>
      </w:tr>
    </w:tbl>
    <w:p w14:paraId="21B18D50" w14:textId="77777777" w:rsidR="00970F18" w:rsidRPr="00AE7AC3" w:rsidRDefault="00970F18">
      <w:pPr>
        <w:spacing w:after="40"/>
        <w:rPr>
          <w:rFonts w:ascii="Calibri Light" w:hAnsi="Calibri Light" w:cs="Calibri Light"/>
          <w:color w:val="000000" w:themeColor="text1"/>
          <w:sz w:val="22"/>
          <w:lang w:val="pl-PL"/>
        </w:rPr>
      </w:pPr>
    </w:p>
    <w:p w14:paraId="19DA7EC3" w14:textId="258FAA2A" w:rsidR="00FA7412" w:rsidRPr="00AE7AC3" w:rsidRDefault="00FA7412" w:rsidP="00FA7412">
      <w:pPr>
        <w:pStyle w:val="Akapitzlist"/>
        <w:numPr>
          <w:ilvl w:val="0"/>
          <w:numId w:val="11"/>
        </w:numPr>
        <w:rPr>
          <w:rFonts w:ascii="Calibri Light" w:hAnsi="Calibri Light" w:cs="Calibri Light"/>
          <w:b/>
          <w:color w:val="000000" w:themeColor="text1"/>
          <w:sz w:val="22"/>
          <w:lang w:val="pl-PL"/>
        </w:rPr>
      </w:pPr>
      <w:r w:rsidRPr="00AE7AC3">
        <w:rPr>
          <w:rFonts w:ascii="Calibri Light" w:hAnsi="Calibri Light" w:cs="Calibri Light"/>
          <w:b/>
          <w:color w:val="000000" w:themeColor="text1"/>
          <w:sz w:val="22"/>
          <w:lang w:val="pl-PL"/>
        </w:rPr>
        <w:t xml:space="preserve">CZY PLANOWANE PRACE MAJĄ ZWIĄZEK Z EKOINNOWACJĄ? </w:t>
      </w:r>
    </w:p>
    <w:p w14:paraId="6E3DB6BC" w14:textId="77777777" w:rsidR="00FA7412" w:rsidRPr="00AE7AC3" w:rsidRDefault="00FA7412" w:rsidP="00FA7412">
      <w:pPr>
        <w:pStyle w:val="Listapunktowana"/>
        <w:numPr>
          <w:ilvl w:val="0"/>
          <w:numId w:val="0"/>
        </w:numPr>
        <w:ind w:left="360" w:hanging="360"/>
        <w:rPr>
          <w:rFonts w:ascii="Calibri Light" w:hAnsi="Calibri Light" w:cs="Calibri Light"/>
          <w:color w:val="000000" w:themeColor="text1"/>
          <w:sz w:val="22"/>
          <w:lang w:val="pl-PL"/>
        </w:rPr>
      </w:pPr>
      <w:r w:rsidRPr="00AE7AC3">
        <w:rPr>
          <w:rFonts w:ascii="Segoe UI Symbol" w:hAnsi="Segoe UI Symbol" w:cs="Segoe UI Symbol"/>
          <w:color w:val="000000" w:themeColor="text1"/>
          <w:sz w:val="22"/>
          <w:lang w:val="pl-PL"/>
        </w:rPr>
        <w:t>☐</w:t>
      </w:r>
      <w:r w:rsidRPr="00AE7AC3">
        <w:rPr>
          <w:rFonts w:ascii="Calibri Light" w:hAnsi="Calibri Light" w:cs="Calibri Light"/>
          <w:color w:val="000000" w:themeColor="text1"/>
          <w:sz w:val="22"/>
          <w:lang w:val="pl-PL"/>
        </w:rPr>
        <w:t xml:space="preserve"> TAK</w:t>
      </w:r>
    </w:p>
    <w:p w14:paraId="50983777" w14:textId="77777777" w:rsidR="00FA7412" w:rsidRPr="00AE7AC3" w:rsidRDefault="00FA7412" w:rsidP="00FA7412">
      <w:pPr>
        <w:pStyle w:val="Listapunktowana"/>
        <w:numPr>
          <w:ilvl w:val="0"/>
          <w:numId w:val="0"/>
        </w:numPr>
        <w:ind w:left="360" w:hanging="360"/>
        <w:rPr>
          <w:rFonts w:ascii="Calibri Light" w:hAnsi="Calibri Light" w:cs="Calibri Light"/>
          <w:color w:val="000000" w:themeColor="text1"/>
          <w:sz w:val="22"/>
          <w:lang w:val="pl-PL"/>
        </w:rPr>
      </w:pPr>
      <w:r w:rsidRPr="00AE7AC3">
        <w:rPr>
          <w:rFonts w:ascii="Segoe UI Symbol" w:hAnsi="Segoe UI Symbol" w:cs="Segoe UI Symbol"/>
          <w:color w:val="000000" w:themeColor="text1"/>
          <w:sz w:val="22"/>
          <w:lang w:val="pl-PL"/>
        </w:rPr>
        <w:t>☐</w:t>
      </w:r>
      <w:r w:rsidRPr="00AE7AC3">
        <w:rPr>
          <w:rFonts w:ascii="Calibri Light" w:hAnsi="Calibri Light" w:cs="Calibri Light"/>
          <w:color w:val="000000" w:themeColor="text1"/>
          <w:sz w:val="22"/>
          <w:lang w:val="pl-PL"/>
        </w:rPr>
        <w:t xml:space="preserve"> NIE</w:t>
      </w:r>
    </w:p>
    <w:p w14:paraId="7A94C318" w14:textId="3DEAA69F" w:rsidR="00FA7412" w:rsidRPr="003F4B47" w:rsidRDefault="00950C75" w:rsidP="00FA7412">
      <w:pPr>
        <w:spacing w:after="40"/>
        <w:rPr>
          <w:rFonts w:ascii="Calibri Light" w:hAnsi="Calibri Light" w:cs="Calibri Light"/>
          <w:bCs/>
          <w:color w:val="000000" w:themeColor="text1"/>
          <w:sz w:val="20"/>
          <w:szCs w:val="20"/>
          <w:lang w:val="pl-PL"/>
        </w:rPr>
      </w:pPr>
      <w:r w:rsidRPr="003F4B47">
        <w:rPr>
          <w:rFonts w:ascii="Calibri Light" w:hAnsi="Calibri Light" w:cs="Calibri Light"/>
          <w:bCs/>
          <w:color w:val="000000" w:themeColor="text1"/>
          <w:sz w:val="20"/>
          <w:szCs w:val="20"/>
          <w:lang w:val="pl-PL"/>
        </w:rPr>
        <w:lastRenderedPageBreak/>
        <w:t xml:space="preserve">Uzasadnienie związku z ekoinnowacją (max </w:t>
      </w:r>
      <w:r w:rsidR="007571C9">
        <w:rPr>
          <w:rFonts w:ascii="Calibri Light" w:hAnsi="Calibri Light" w:cs="Calibri Light"/>
          <w:bCs/>
          <w:color w:val="000000" w:themeColor="text1"/>
          <w:sz w:val="20"/>
          <w:szCs w:val="20"/>
          <w:lang w:val="pl-PL"/>
        </w:rPr>
        <w:t>10</w:t>
      </w:r>
      <w:r w:rsidR="00FA7412" w:rsidRPr="003F4B47">
        <w:rPr>
          <w:rFonts w:ascii="Calibri Light" w:hAnsi="Calibri Light" w:cs="Calibri Light"/>
          <w:bCs/>
          <w:color w:val="000000" w:themeColor="text1"/>
          <w:sz w:val="20"/>
          <w:szCs w:val="20"/>
          <w:lang w:val="pl-PL"/>
        </w:rPr>
        <w:t xml:space="preserve">00 </w:t>
      </w:r>
      <w:r w:rsidRPr="003F4B47">
        <w:rPr>
          <w:rFonts w:ascii="Calibri Light" w:hAnsi="Calibri Light" w:cs="Calibri Light"/>
          <w:bCs/>
          <w:color w:val="000000" w:themeColor="text1"/>
          <w:sz w:val="20"/>
          <w:szCs w:val="20"/>
          <w:lang w:val="pl-PL"/>
        </w:rPr>
        <w:t>znaków</w:t>
      </w:r>
      <w:r w:rsidR="00FA7412" w:rsidRPr="003F4B47">
        <w:rPr>
          <w:rFonts w:ascii="Calibri Light" w:hAnsi="Calibri Light" w:cs="Calibri Light"/>
          <w:bCs/>
          <w:color w:val="000000" w:themeColor="text1"/>
          <w:sz w:val="20"/>
          <w:szCs w:val="20"/>
          <w:lang w:val="pl-PL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FA7412" w:rsidRPr="00585D80" w14:paraId="253962CA" w14:textId="77777777" w:rsidTr="006972BB">
        <w:tc>
          <w:tcPr>
            <w:tcW w:w="9736" w:type="dxa"/>
          </w:tcPr>
          <w:p w14:paraId="7369867C" w14:textId="77777777" w:rsidR="00FA7412" w:rsidRPr="00AE7AC3" w:rsidRDefault="00FA7412" w:rsidP="006972BB">
            <w:pPr>
              <w:spacing w:after="40"/>
              <w:rPr>
                <w:rFonts w:ascii="Calibri Light" w:hAnsi="Calibri Light" w:cs="Calibri Light"/>
                <w:color w:val="000000" w:themeColor="text1"/>
                <w:sz w:val="22"/>
                <w:lang w:val="pl-PL"/>
              </w:rPr>
            </w:pPr>
          </w:p>
          <w:p w14:paraId="325941AD" w14:textId="77777777" w:rsidR="00FA7412" w:rsidRPr="00AE7AC3" w:rsidRDefault="00FA7412" w:rsidP="006972BB">
            <w:pPr>
              <w:spacing w:after="40"/>
              <w:rPr>
                <w:rFonts w:ascii="Calibri Light" w:hAnsi="Calibri Light" w:cs="Calibri Light"/>
                <w:color w:val="000000" w:themeColor="text1"/>
                <w:sz w:val="22"/>
                <w:lang w:val="pl-PL"/>
              </w:rPr>
            </w:pPr>
          </w:p>
        </w:tc>
      </w:tr>
    </w:tbl>
    <w:p w14:paraId="5BCA77B5" w14:textId="1927AEF3" w:rsidR="00DC0A33" w:rsidRPr="00AE7AC3" w:rsidRDefault="00DC0A33" w:rsidP="00FA7412">
      <w:pPr>
        <w:pStyle w:val="Nagwek1"/>
        <w:numPr>
          <w:ilvl w:val="0"/>
          <w:numId w:val="11"/>
        </w:numPr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</w:pPr>
      <w:r w:rsidRPr="00AE7AC3"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  <w:t xml:space="preserve">WCZEŚNIEJSZE FINANSOWANIE DOTYCHCZASOWYCH BADAŃ </w:t>
      </w:r>
      <w:r w:rsidR="009D349F"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  <w:t>(MAX 2000 ZNAKÓW)</w:t>
      </w:r>
    </w:p>
    <w:p w14:paraId="387126C3" w14:textId="3124356D" w:rsidR="00950C75" w:rsidRPr="003F4B47" w:rsidRDefault="00950C75" w:rsidP="00DC0A33">
      <w:pPr>
        <w:jc w:val="both"/>
        <w:rPr>
          <w:rFonts w:ascii="Calibri Light" w:hAnsi="Calibri Light" w:cs="Calibri Light"/>
          <w:sz w:val="20"/>
          <w:szCs w:val="20"/>
          <w:lang w:val="pl-PL"/>
        </w:rPr>
      </w:pPr>
      <w:r w:rsidRPr="003F4B47">
        <w:rPr>
          <w:rFonts w:ascii="Calibri Light" w:hAnsi="Calibri Light" w:cs="Calibri Light"/>
          <w:sz w:val="20"/>
          <w:szCs w:val="20"/>
          <w:lang w:val="pl-PL"/>
        </w:rPr>
        <w:t xml:space="preserve">Jeśli dotyczy, załączyć kopie dokumentów związanych z wcześniejszym finansowaniem </w:t>
      </w:r>
      <w:r w:rsidR="0088167C">
        <w:rPr>
          <w:rFonts w:ascii="Calibri Light" w:hAnsi="Calibri Light" w:cs="Calibri Light"/>
          <w:sz w:val="20"/>
          <w:szCs w:val="20"/>
          <w:lang w:val="pl-PL"/>
        </w:rPr>
        <w:t>Prac przedwdrożeniowych</w:t>
      </w:r>
      <w:r w:rsidRPr="003F4B47">
        <w:rPr>
          <w:rFonts w:ascii="Calibri Light" w:hAnsi="Calibri Light" w:cs="Calibri Light"/>
          <w:sz w:val="20"/>
          <w:szCs w:val="20"/>
          <w:lang w:val="pl-PL"/>
        </w:rPr>
        <w:t xml:space="preserve"> np. umowy grantowe / umowy projektowe lub inne dokumenty, które zawierają zapisy dotyczące podziału praw IP.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DC0A33" w:rsidRPr="00585D80" w14:paraId="5E9BFFEE" w14:textId="77777777" w:rsidTr="00DC0A33">
        <w:tc>
          <w:tcPr>
            <w:tcW w:w="9736" w:type="dxa"/>
          </w:tcPr>
          <w:p w14:paraId="2EB72D94" w14:textId="77777777" w:rsidR="00DC0A33" w:rsidRPr="00AE7AC3" w:rsidRDefault="00DC0A33" w:rsidP="00DC0A33">
            <w:pPr>
              <w:rPr>
                <w:rFonts w:ascii="Calibri Light" w:hAnsi="Calibri Light" w:cs="Calibri Light"/>
                <w:lang w:val="pl-PL"/>
              </w:rPr>
            </w:pPr>
          </w:p>
          <w:p w14:paraId="25D0990B" w14:textId="77777777" w:rsidR="00DC0A33" w:rsidRPr="00AE7AC3" w:rsidRDefault="00DC0A33" w:rsidP="00DC0A33">
            <w:pPr>
              <w:rPr>
                <w:rFonts w:ascii="Calibri Light" w:hAnsi="Calibri Light" w:cs="Calibri Light"/>
                <w:lang w:val="pl-PL"/>
              </w:rPr>
            </w:pPr>
          </w:p>
          <w:p w14:paraId="73F379FE" w14:textId="77777777" w:rsidR="00DC0A33" w:rsidRPr="00AE7AC3" w:rsidRDefault="00DC0A33" w:rsidP="00DC0A33">
            <w:pPr>
              <w:rPr>
                <w:rFonts w:ascii="Calibri Light" w:hAnsi="Calibri Light" w:cs="Calibri Light"/>
                <w:lang w:val="pl-PL"/>
              </w:rPr>
            </w:pPr>
          </w:p>
        </w:tc>
      </w:tr>
    </w:tbl>
    <w:p w14:paraId="12D31752" w14:textId="687AB109" w:rsidR="00AE7AC3" w:rsidRPr="00AE7AC3" w:rsidRDefault="00AE7AC3" w:rsidP="00FA7412">
      <w:pPr>
        <w:pStyle w:val="Nagwek1"/>
        <w:numPr>
          <w:ilvl w:val="0"/>
          <w:numId w:val="11"/>
        </w:numPr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</w:pPr>
      <w:r w:rsidRPr="00AE7AC3"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  <w:t xml:space="preserve">PRAWA WŁASNOŚCI INTELEKTUALNEJ </w:t>
      </w:r>
      <w:r w:rsidR="009D349F"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  <w:t xml:space="preserve">(MAX </w:t>
      </w:r>
      <w:r w:rsidR="00786830"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  <w:t>20</w:t>
      </w:r>
      <w:r w:rsidR="005917E9"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  <w:t>00</w:t>
      </w:r>
      <w:r w:rsidR="009D349F"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  <w:t xml:space="preserve"> ZNAKÓW)</w:t>
      </w:r>
    </w:p>
    <w:p w14:paraId="6AD5054D" w14:textId="77D757D6" w:rsidR="00AE7AC3" w:rsidRPr="003F4B47" w:rsidRDefault="00AE7AC3" w:rsidP="00AE7AC3">
      <w:pPr>
        <w:tabs>
          <w:tab w:val="left" w:pos="300"/>
          <w:tab w:val="left" w:pos="600"/>
          <w:tab w:val="left" w:pos="960"/>
        </w:tabs>
        <w:autoSpaceDE w:val="0"/>
        <w:jc w:val="both"/>
        <w:rPr>
          <w:rFonts w:ascii="Calibri Light" w:hAnsi="Calibri Light" w:cs="Calibri Light"/>
          <w:sz w:val="20"/>
          <w:szCs w:val="20"/>
          <w:lang w:val="pl-PL"/>
        </w:rPr>
      </w:pPr>
      <w:r w:rsidRPr="003F4B47">
        <w:rPr>
          <w:rFonts w:ascii="Calibri Light" w:hAnsi="Calibri Light" w:cs="Calibri Light"/>
          <w:sz w:val="20"/>
          <w:szCs w:val="20"/>
          <w:lang w:val="pl-PL"/>
        </w:rPr>
        <w:t>Proszę o informację czy został wcześniej zabezpieczony background IP projektu poprzez dokonanie zgłoszeń do ochrony w</w:t>
      </w:r>
      <w:r w:rsidR="00925F8A">
        <w:rPr>
          <w:rFonts w:ascii="Calibri Light" w:hAnsi="Calibri Light" w:cs="Calibri Light"/>
          <w:sz w:val="20"/>
          <w:szCs w:val="20"/>
          <w:lang w:val="pl-PL"/>
        </w:rPr>
        <w:t> </w:t>
      </w:r>
      <w:r w:rsidRPr="003F4B47">
        <w:rPr>
          <w:rFonts w:ascii="Calibri Light" w:hAnsi="Calibri Light" w:cs="Calibri Light"/>
          <w:sz w:val="20"/>
          <w:szCs w:val="20"/>
          <w:lang w:val="pl-PL"/>
        </w:rPr>
        <w:t xml:space="preserve">odpowiednich urzędach patentowych. Jeżeli tak, proszę dodać szczegóły tj. przedmiot ochrony, datę zgłoszenia, autorów, podmiot zgłaszający, podmioty współuprawnione.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AE7AC3" w:rsidRPr="00585D80" w14:paraId="0E83C48C" w14:textId="77777777" w:rsidTr="00AE7AC3">
        <w:tc>
          <w:tcPr>
            <w:tcW w:w="9736" w:type="dxa"/>
          </w:tcPr>
          <w:p w14:paraId="2A7D4E8F" w14:textId="77777777" w:rsidR="00AE7AC3" w:rsidRPr="00AE7AC3" w:rsidRDefault="00AE7AC3" w:rsidP="00AE7AC3">
            <w:pPr>
              <w:rPr>
                <w:rFonts w:ascii="Calibri Light" w:hAnsi="Calibri Light" w:cs="Calibri Light"/>
                <w:lang w:val="pl-PL"/>
              </w:rPr>
            </w:pPr>
          </w:p>
          <w:p w14:paraId="2CE5FF66" w14:textId="77777777" w:rsidR="00AE7AC3" w:rsidRPr="00AE7AC3" w:rsidRDefault="00AE7AC3" w:rsidP="00AE7AC3">
            <w:pPr>
              <w:rPr>
                <w:rFonts w:ascii="Calibri Light" w:hAnsi="Calibri Light" w:cs="Calibri Light"/>
                <w:lang w:val="pl-PL"/>
              </w:rPr>
            </w:pPr>
          </w:p>
        </w:tc>
      </w:tr>
    </w:tbl>
    <w:p w14:paraId="2764157F" w14:textId="2A8D2A0D" w:rsidR="00FA7412" w:rsidRPr="00AE7AC3" w:rsidRDefault="00921860" w:rsidP="00FA7412">
      <w:pPr>
        <w:pStyle w:val="Nagwek1"/>
        <w:numPr>
          <w:ilvl w:val="0"/>
          <w:numId w:val="11"/>
        </w:numPr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</w:pPr>
      <w:r w:rsidRPr="00AE7AC3"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  <w:t>POTENCJAŁ KOMER</w:t>
      </w:r>
      <w:r w:rsidR="009D349F"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  <w:t>CJALIZACYJNY</w:t>
      </w:r>
      <w:r w:rsidRPr="00AE7AC3"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  <w:t xml:space="preserve"> I RYNKOWY </w:t>
      </w:r>
      <w:r w:rsidR="00FA7412" w:rsidRPr="00AE7AC3"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  <w:br/>
      </w:r>
    </w:p>
    <w:p w14:paraId="35B01888" w14:textId="77777777" w:rsidR="00FA7412" w:rsidRPr="00AE7AC3" w:rsidRDefault="00FA7412" w:rsidP="00FA7412">
      <w:pPr>
        <w:pStyle w:val="Akapitzlist"/>
        <w:numPr>
          <w:ilvl w:val="0"/>
          <w:numId w:val="20"/>
        </w:numPr>
        <w:spacing w:after="40"/>
        <w:rPr>
          <w:rFonts w:ascii="Calibri Light" w:hAnsi="Calibri Light" w:cs="Calibri Light"/>
          <w:b/>
          <w:bCs/>
          <w:color w:val="000000" w:themeColor="text1"/>
          <w:sz w:val="22"/>
          <w:lang w:val="pl-PL"/>
        </w:rPr>
      </w:pPr>
      <w:r w:rsidRPr="00AE7AC3">
        <w:rPr>
          <w:rFonts w:ascii="Calibri Light" w:hAnsi="Calibri Light" w:cs="Calibri Light"/>
          <w:b/>
          <w:bCs/>
          <w:color w:val="000000" w:themeColor="text1"/>
          <w:sz w:val="22"/>
          <w:lang w:val="pl-PL"/>
        </w:rPr>
        <w:t xml:space="preserve">RYNEK DOCELOWY I ODBIORCY (MAX 2500 ZNAKÓW)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FA7412" w:rsidRPr="00585D80" w14:paraId="389E550A" w14:textId="77777777" w:rsidTr="00FA7412">
        <w:tc>
          <w:tcPr>
            <w:tcW w:w="9736" w:type="dxa"/>
          </w:tcPr>
          <w:p w14:paraId="1E1190BF" w14:textId="77777777" w:rsidR="00FA7412" w:rsidRPr="00AE7AC3" w:rsidRDefault="00FA7412" w:rsidP="00FA7412">
            <w:pPr>
              <w:spacing w:after="40"/>
              <w:rPr>
                <w:rFonts w:ascii="Calibri Light" w:hAnsi="Calibri Light" w:cs="Calibri Light"/>
                <w:color w:val="000000" w:themeColor="text1"/>
                <w:sz w:val="22"/>
                <w:lang w:val="pl-PL"/>
              </w:rPr>
            </w:pPr>
          </w:p>
          <w:p w14:paraId="0B75933D" w14:textId="77777777" w:rsidR="00FA7412" w:rsidRPr="00AE7AC3" w:rsidRDefault="00FA7412" w:rsidP="00FA7412">
            <w:pPr>
              <w:spacing w:after="40"/>
              <w:rPr>
                <w:rFonts w:ascii="Calibri Light" w:hAnsi="Calibri Light" w:cs="Calibri Light"/>
                <w:color w:val="000000" w:themeColor="text1"/>
                <w:sz w:val="22"/>
                <w:lang w:val="pl-PL"/>
              </w:rPr>
            </w:pPr>
          </w:p>
        </w:tc>
      </w:tr>
    </w:tbl>
    <w:p w14:paraId="46E873F6" w14:textId="77777777" w:rsidR="00FA7412" w:rsidRPr="00AE7AC3" w:rsidRDefault="00FA7412" w:rsidP="00FA7412">
      <w:pPr>
        <w:pStyle w:val="Akapitzlist"/>
        <w:spacing w:after="40"/>
        <w:ind w:left="360"/>
        <w:rPr>
          <w:rFonts w:ascii="Calibri Light" w:hAnsi="Calibri Light" w:cs="Calibri Light"/>
          <w:b/>
          <w:color w:val="000000" w:themeColor="text1"/>
          <w:sz w:val="22"/>
          <w:lang w:val="pl-PL"/>
        </w:rPr>
      </w:pPr>
    </w:p>
    <w:p w14:paraId="0048FED2" w14:textId="43E42831" w:rsidR="0019780E" w:rsidRPr="00AE7AC3" w:rsidRDefault="00FA7412" w:rsidP="00FA7412">
      <w:pPr>
        <w:pStyle w:val="Akapitzlist"/>
        <w:numPr>
          <w:ilvl w:val="0"/>
          <w:numId w:val="20"/>
        </w:numPr>
        <w:spacing w:after="40"/>
        <w:rPr>
          <w:rFonts w:ascii="Calibri Light" w:hAnsi="Calibri Light" w:cs="Calibri Light"/>
          <w:b/>
          <w:color w:val="000000" w:themeColor="text1"/>
          <w:sz w:val="22"/>
          <w:lang w:val="pl-PL"/>
        </w:rPr>
      </w:pPr>
      <w:r w:rsidRPr="00AE7AC3">
        <w:rPr>
          <w:rFonts w:ascii="Calibri Light" w:hAnsi="Calibri Light" w:cs="Calibri Light"/>
          <w:b/>
          <w:color w:val="000000" w:themeColor="text1"/>
          <w:sz w:val="22"/>
          <w:lang w:val="pl-PL"/>
        </w:rPr>
        <w:t xml:space="preserve">POTRZEBA RYNKOWA / PROBLEM KLIENTA </w:t>
      </w:r>
      <w:r w:rsidR="007571C9" w:rsidRPr="00AE7AC3">
        <w:rPr>
          <w:rFonts w:ascii="Calibri Light" w:hAnsi="Calibri Light" w:cs="Calibri Light"/>
          <w:b/>
          <w:bCs/>
          <w:color w:val="000000" w:themeColor="text1"/>
          <w:sz w:val="22"/>
          <w:lang w:val="pl-PL"/>
        </w:rPr>
        <w:t>(MAX 2500 ZNAKÓW)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FA7412" w:rsidRPr="00585D80" w14:paraId="4A2699B0" w14:textId="77777777" w:rsidTr="00FA7412">
        <w:tc>
          <w:tcPr>
            <w:tcW w:w="9736" w:type="dxa"/>
          </w:tcPr>
          <w:p w14:paraId="6AA1559E" w14:textId="77777777" w:rsidR="00FA7412" w:rsidRPr="00AE7AC3" w:rsidRDefault="00FA7412" w:rsidP="00FA7412">
            <w:pPr>
              <w:spacing w:after="40"/>
              <w:rPr>
                <w:rFonts w:ascii="Calibri Light" w:hAnsi="Calibri Light" w:cs="Calibri Light"/>
                <w:b/>
                <w:color w:val="000000" w:themeColor="text1"/>
                <w:sz w:val="22"/>
                <w:lang w:val="pl-PL"/>
              </w:rPr>
            </w:pPr>
          </w:p>
          <w:p w14:paraId="04B90CA4" w14:textId="77777777" w:rsidR="00FA7412" w:rsidRPr="00AE7AC3" w:rsidRDefault="00FA7412" w:rsidP="00FA7412">
            <w:pPr>
              <w:spacing w:after="40"/>
              <w:rPr>
                <w:rFonts w:ascii="Calibri Light" w:hAnsi="Calibri Light" w:cs="Calibri Light"/>
                <w:b/>
                <w:color w:val="000000" w:themeColor="text1"/>
                <w:sz w:val="22"/>
                <w:lang w:val="pl-PL"/>
              </w:rPr>
            </w:pPr>
          </w:p>
        </w:tc>
      </w:tr>
    </w:tbl>
    <w:p w14:paraId="248F9DD4" w14:textId="77777777" w:rsidR="00FA7412" w:rsidRPr="00AE7AC3" w:rsidRDefault="00FA7412" w:rsidP="00FA7412">
      <w:pPr>
        <w:spacing w:after="40"/>
        <w:rPr>
          <w:rFonts w:ascii="Calibri Light" w:hAnsi="Calibri Light" w:cs="Calibri Light"/>
          <w:b/>
          <w:color w:val="000000" w:themeColor="text1"/>
          <w:sz w:val="22"/>
          <w:lang w:val="pl-PL"/>
        </w:rPr>
      </w:pPr>
    </w:p>
    <w:p w14:paraId="6776B58A" w14:textId="22E6AE7B" w:rsidR="0019780E" w:rsidRPr="00AE7AC3" w:rsidRDefault="00700631" w:rsidP="00FA7412">
      <w:pPr>
        <w:pStyle w:val="Akapitzlist"/>
        <w:numPr>
          <w:ilvl w:val="0"/>
          <w:numId w:val="20"/>
        </w:numPr>
        <w:spacing w:after="40"/>
        <w:rPr>
          <w:rFonts w:ascii="Calibri Light" w:hAnsi="Calibri Light" w:cs="Calibri Light"/>
          <w:b/>
          <w:color w:val="000000" w:themeColor="text1"/>
          <w:sz w:val="22"/>
          <w:lang w:val="pl-PL"/>
        </w:rPr>
      </w:pPr>
      <w:r w:rsidRPr="00AE7AC3">
        <w:rPr>
          <w:rFonts w:ascii="Calibri Light" w:hAnsi="Calibri Light" w:cs="Calibri Light"/>
          <w:b/>
          <w:color w:val="000000" w:themeColor="text1"/>
          <w:sz w:val="22"/>
          <w:lang w:val="pl-PL"/>
        </w:rPr>
        <w:t xml:space="preserve">ROZWIĄZANIA PODOBNE (KONKURENCJA) </w:t>
      </w:r>
      <w:r w:rsidR="007571C9" w:rsidRPr="00AE7AC3">
        <w:rPr>
          <w:rFonts w:ascii="Calibri Light" w:hAnsi="Calibri Light" w:cs="Calibri Light"/>
          <w:b/>
          <w:bCs/>
          <w:color w:val="000000" w:themeColor="text1"/>
          <w:sz w:val="22"/>
          <w:lang w:val="pl-PL"/>
        </w:rPr>
        <w:t>(MAX 2500 ZNAKÓW)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700631" w:rsidRPr="00585D80" w14:paraId="77E2D0DD" w14:textId="77777777" w:rsidTr="00700631">
        <w:tc>
          <w:tcPr>
            <w:tcW w:w="9736" w:type="dxa"/>
          </w:tcPr>
          <w:p w14:paraId="5DAE8444" w14:textId="77777777" w:rsidR="00700631" w:rsidRPr="00AE7AC3" w:rsidRDefault="00700631" w:rsidP="00700631">
            <w:pPr>
              <w:spacing w:after="40"/>
              <w:rPr>
                <w:rFonts w:ascii="Calibri Light" w:hAnsi="Calibri Light" w:cs="Calibri Light"/>
                <w:b/>
                <w:color w:val="000000" w:themeColor="text1"/>
                <w:sz w:val="22"/>
                <w:lang w:val="pl-PL"/>
              </w:rPr>
            </w:pPr>
          </w:p>
          <w:p w14:paraId="5AAB4780" w14:textId="77777777" w:rsidR="00700631" w:rsidRPr="00AE7AC3" w:rsidRDefault="00700631" w:rsidP="00700631">
            <w:pPr>
              <w:spacing w:after="40"/>
              <w:rPr>
                <w:rFonts w:ascii="Calibri Light" w:hAnsi="Calibri Light" w:cs="Calibri Light"/>
                <w:b/>
                <w:color w:val="000000" w:themeColor="text1"/>
                <w:sz w:val="22"/>
                <w:lang w:val="pl-PL"/>
              </w:rPr>
            </w:pPr>
          </w:p>
        </w:tc>
      </w:tr>
    </w:tbl>
    <w:p w14:paraId="5EEA34E3" w14:textId="77777777" w:rsidR="00700631" w:rsidRPr="00AE7AC3" w:rsidRDefault="00700631" w:rsidP="00700631">
      <w:pPr>
        <w:spacing w:after="40"/>
        <w:rPr>
          <w:rFonts w:ascii="Calibri Light" w:hAnsi="Calibri Light" w:cs="Calibri Light"/>
          <w:b/>
          <w:color w:val="000000" w:themeColor="text1"/>
          <w:sz w:val="22"/>
          <w:lang w:val="pl-PL"/>
        </w:rPr>
      </w:pPr>
    </w:p>
    <w:p w14:paraId="581402FC" w14:textId="399CFC99" w:rsidR="0019780E" w:rsidRPr="00AE7AC3" w:rsidRDefault="00700631" w:rsidP="00FA7412">
      <w:pPr>
        <w:pStyle w:val="Akapitzlist"/>
        <w:numPr>
          <w:ilvl w:val="0"/>
          <w:numId w:val="20"/>
        </w:numPr>
        <w:spacing w:after="40"/>
        <w:rPr>
          <w:rFonts w:ascii="Calibri Light" w:hAnsi="Calibri Light" w:cs="Calibri Light"/>
          <w:b/>
          <w:color w:val="000000" w:themeColor="text1"/>
          <w:sz w:val="22"/>
          <w:lang w:val="pl-PL"/>
        </w:rPr>
      </w:pPr>
      <w:r w:rsidRPr="00AE7AC3">
        <w:rPr>
          <w:rFonts w:ascii="Calibri Light" w:hAnsi="Calibri Light" w:cs="Calibri Light"/>
          <w:b/>
          <w:color w:val="000000" w:themeColor="text1"/>
          <w:sz w:val="22"/>
          <w:lang w:val="pl-PL"/>
        </w:rPr>
        <w:t>PRZEWAGA ROZWIĄZANIA</w:t>
      </w:r>
      <w:r w:rsidR="007571C9">
        <w:rPr>
          <w:rFonts w:ascii="Calibri Light" w:hAnsi="Calibri Light" w:cs="Calibri Light"/>
          <w:b/>
          <w:color w:val="000000" w:themeColor="text1"/>
          <w:sz w:val="22"/>
          <w:lang w:val="pl-PL"/>
        </w:rPr>
        <w:t xml:space="preserve"> </w:t>
      </w:r>
      <w:r w:rsidR="007571C9" w:rsidRPr="00AE7AC3">
        <w:rPr>
          <w:rFonts w:ascii="Calibri Light" w:hAnsi="Calibri Light" w:cs="Calibri Light"/>
          <w:b/>
          <w:bCs/>
          <w:color w:val="000000" w:themeColor="text1"/>
          <w:sz w:val="22"/>
          <w:lang w:val="pl-PL"/>
        </w:rPr>
        <w:t>(MAX 2</w:t>
      </w:r>
      <w:r w:rsidR="00C24A4B">
        <w:rPr>
          <w:rFonts w:ascii="Calibri Light" w:hAnsi="Calibri Light" w:cs="Calibri Light"/>
          <w:b/>
          <w:bCs/>
          <w:color w:val="000000" w:themeColor="text1"/>
          <w:sz w:val="22"/>
          <w:lang w:val="pl-PL"/>
        </w:rPr>
        <w:t>5</w:t>
      </w:r>
      <w:r w:rsidR="007571C9" w:rsidRPr="00AE7AC3">
        <w:rPr>
          <w:rFonts w:ascii="Calibri Light" w:hAnsi="Calibri Light" w:cs="Calibri Light"/>
          <w:b/>
          <w:bCs/>
          <w:color w:val="000000" w:themeColor="text1"/>
          <w:sz w:val="22"/>
          <w:lang w:val="pl-PL"/>
        </w:rPr>
        <w:t>00 ZNAKÓW)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700631" w:rsidRPr="00AE7AC3" w14:paraId="4FBABD48" w14:textId="77777777" w:rsidTr="00700631">
        <w:tc>
          <w:tcPr>
            <w:tcW w:w="9736" w:type="dxa"/>
          </w:tcPr>
          <w:p w14:paraId="55DFDC7C" w14:textId="77777777" w:rsidR="00700631" w:rsidRPr="00AE7AC3" w:rsidRDefault="00700631" w:rsidP="00700631">
            <w:pPr>
              <w:spacing w:after="40"/>
              <w:rPr>
                <w:rFonts w:ascii="Calibri Light" w:hAnsi="Calibri Light" w:cs="Calibri Light"/>
                <w:b/>
                <w:color w:val="000000" w:themeColor="text1"/>
                <w:sz w:val="22"/>
                <w:lang w:val="pl-PL"/>
              </w:rPr>
            </w:pPr>
          </w:p>
          <w:p w14:paraId="653C2740" w14:textId="77777777" w:rsidR="00700631" w:rsidRPr="00AE7AC3" w:rsidRDefault="00700631" w:rsidP="00700631">
            <w:pPr>
              <w:spacing w:after="40"/>
              <w:rPr>
                <w:rFonts w:ascii="Calibri Light" w:hAnsi="Calibri Light" w:cs="Calibri Light"/>
                <w:b/>
                <w:color w:val="000000" w:themeColor="text1"/>
                <w:sz w:val="22"/>
                <w:lang w:val="pl-PL"/>
              </w:rPr>
            </w:pPr>
          </w:p>
        </w:tc>
      </w:tr>
    </w:tbl>
    <w:p w14:paraId="442DF649" w14:textId="77777777" w:rsidR="00700631" w:rsidRDefault="00700631" w:rsidP="00700631">
      <w:pPr>
        <w:spacing w:after="40"/>
        <w:rPr>
          <w:rFonts w:ascii="Calibri Light" w:hAnsi="Calibri Light" w:cs="Calibri Light"/>
          <w:b/>
          <w:color w:val="000000" w:themeColor="text1"/>
          <w:sz w:val="22"/>
          <w:lang w:val="pl-PL"/>
        </w:rPr>
      </w:pPr>
    </w:p>
    <w:p w14:paraId="27701125" w14:textId="77777777" w:rsidR="00925F8A" w:rsidRPr="00AE7AC3" w:rsidRDefault="00925F8A" w:rsidP="00700631">
      <w:pPr>
        <w:spacing w:after="40"/>
        <w:rPr>
          <w:rFonts w:ascii="Calibri Light" w:hAnsi="Calibri Light" w:cs="Calibri Light"/>
          <w:b/>
          <w:color w:val="000000" w:themeColor="text1"/>
          <w:sz w:val="22"/>
          <w:lang w:val="pl-PL"/>
        </w:rPr>
      </w:pPr>
    </w:p>
    <w:p w14:paraId="05D6704C" w14:textId="763DB6A7" w:rsidR="0019780E" w:rsidRPr="00AE7AC3" w:rsidRDefault="00700631" w:rsidP="00FA7412">
      <w:pPr>
        <w:pStyle w:val="Akapitzlist"/>
        <w:numPr>
          <w:ilvl w:val="0"/>
          <w:numId w:val="20"/>
        </w:numPr>
        <w:spacing w:after="40"/>
        <w:rPr>
          <w:rFonts w:ascii="Calibri Light" w:hAnsi="Calibri Light" w:cs="Calibri Light"/>
          <w:b/>
          <w:color w:val="000000" w:themeColor="text1"/>
          <w:sz w:val="22"/>
          <w:lang w:val="pl-PL"/>
        </w:rPr>
      </w:pPr>
      <w:r w:rsidRPr="00AE7AC3">
        <w:rPr>
          <w:rFonts w:ascii="Calibri Light" w:hAnsi="Calibri Light" w:cs="Calibri Light"/>
          <w:b/>
          <w:color w:val="000000" w:themeColor="text1"/>
          <w:sz w:val="22"/>
          <w:lang w:val="pl-PL"/>
        </w:rPr>
        <w:t xml:space="preserve">WSPÓŁPRACA Z SEKTOREM BIZNESU (STATUS ROZMÓW / PARTNERZY) (MAX </w:t>
      </w:r>
      <w:r w:rsidR="0092062D">
        <w:rPr>
          <w:rFonts w:ascii="Calibri Light" w:hAnsi="Calibri Light" w:cs="Calibri Light"/>
          <w:b/>
          <w:color w:val="000000" w:themeColor="text1"/>
          <w:sz w:val="22"/>
          <w:lang w:val="pl-PL"/>
        </w:rPr>
        <w:t>20</w:t>
      </w:r>
      <w:r w:rsidRPr="00AE7AC3">
        <w:rPr>
          <w:rFonts w:ascii="Calibri Light" w:hAnsi="Calibri Light" w:cs="Calibri Light"/>
          <w:b/>
          <w:color w:val="000000" w:themeColor="text1"/>
          <w:sz w:val="22"/>
          <w:lang w:val="pl-PL"/>
        </w:rPr>
        <w:t>00 ZNAKÓW)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700631" w:rsidRPr="00585D80" w14:paraId="4F91EF58" w14:textId="77777777" w:rsidTr="00700631">
        <w:tc>
          <w:tcPr>
            <w:tcW w:w="9736" w:type="dxa"/>
          </w:tcPr>
          <w:p w14:paraId="7FF9BABB" w14:textId="77777777" w:rsidR="00700631" w:rsidRPr="00AE7AC3" w:rsidRDefault="00700631" w:rsidP="00700631">
            <w:pPr>
              <w:spacing w:after="40"/>
              <w:rPr>
                <w:rFonts w:ascii="Calibri Light" w:hAnsi="Calibri Light" w:cs="Calibri Light"/>
                <w:b/>
                <w:color w:val="000000" w:themeColor="text1"/>
                <w:sz w:val="22"/>
                <w:lang w:val="pl-PL"/>
              </w:rPr>
            </w:pPr>
          </w:p>
          <w:p w14:paraId="1020A621" w14:textId="77777777" w:rsidR="00700631" w:rsidRPr="00AE7AC3" w:rsidRDefault="00700631" w:rsidP="00700631">
            <w:pPr>
              <w:spacing w:after="40"/>
              <w:rPr>
                <w:rFonts w:ascii="Calibri Light" w:hAnsi="Calibri Light" w:cs="Calibri Light"/>
                <w:b/>
                <w:color w:val="000000" w:themeColor="text1"/>
                <w:sz w:val="22"/>
                <w:lang w:val="pl-PL"/>
              </w:rPr>
            </w:pPr>
          </w:p>
        </w:tc>
      </w:tr>
    </w:tbl>
    <w:p w14:paraId="51E4042F" w14:textId="77777777" w:rsidR="00700631" w:rsidRPr="00AE7AC3" w:rsidRDefault="00700631" w:rsidP="00700631">
      <w:pPr>
        <w:spacing w:after="40"/>
        <w:rPr>
          <w:rFonts w:ascii="Calibri Light" w:hAnsi="Calibri Light" w:cs="Calibri Light"/>
          <w:b/>
          <w:color w:val="000000" w:themeColor="text1"/>
          <w:sz w:val="22"/>
          <w:lang w:val="pl-PL"/>
        </w:rPr>
      </w:pPr>
    </w:p>
    <w:p w14:paraId="5A44A761" w14:textId="06227FCA" w:rsidR="0019780E" w:rsidRPr="00AE7AC3" w:rsidRDefault="0007130F" w:rsidP="00FA7412">
      <w:pPr>
        <w:pStyle w:val="Akapitzlist"/>
        <w:numPr>
          <w:ilvl w:val="0"/>
          <w:numId w:val="20"/>
        </w:numPr>
        <w:rPr>
          <w:rFonts w:ascii="Calibri Light" w:hAnsi="Calibri Light" w:cs="Calibri Light"/>
          <w:b/>
          <w:color w:val="000000" w:themeColor="text1"/>
          <w:sz w:val="22"/>
          <w:lang w:val="pl-PL"/>
        </w:rPr>
      </w:pPr>
      <w:r w:rsidRPr="00AE7AC3">
        <w:rPr>
          <w:rFonts w:ascii="Calibri Light" w:hAnsi="Calibri Light" w:cs="Calibri Light"/>
          <w:b/>
          <w:color w:val="000000" w:themeColor="text1"/>
          <w:sz w:val="22"/>
          <w:lang w:val="pl-PL"/>
        </w:rPr>
        <w:t>C</w:t>
      </w:r>
      <w:r w:rsidR="00700631" w:rsidRPr="00AE7AC3">
        <w:rPr>
          <w:rFonts w:ascii="Calibri Light" w:hAnsi="Calibri Light" w:cs="Calibri Light"/>
          <w:b/>
          <w:color w:val="000000" w:themeColor="text1"/>
          <w:sz w:val="22"/>
          <w:lang w:val="pl-PL"/>
        </w:rPr>
        <w:t>ZY PLANOWANA JEST KOMERCJALIZACJA WYNIKÓW</w:t>
      </w:r>
      <w:r w:rsidRPr="00AE7AC3">
        <w:rPr>
          <w:rFonts w:ascii="Calibri Light" w:hAnsi="Calibri Light" w:cs="Calibri Light"/>
          <w:b/>
          <w:color w:val="000000" w:themeColor="text1"/>
          <w:sz w:val="22"/>
          <w:lang w:val="pl-PL"/>
        </w:rPr>
        <w:t>?</w:t>
      </w:r>
    </w:p>
    <w:p w14:paraId="16D61C17" w14:textId="77777777" w:rsidR="0019780E" w:rsidRPr="00AE7AC3" w:rsidRDefault="0007130F" w:rsidP="00700631">
      <w:pPr>
        <w:pStyle w:val="Listapunktowana"/>
        <w:numPr>
          <w:ilvl w:val="0"/>
          <w:numId w:val="0"/>
        </w:numPr>
        <w:ind w:left="360" w:hanging="360"/>
        <w:rPr>
          <w:rFonts w:ascii="Calibri Light" w:hAnsi="Calibri Light" w:cs="Calibri Light"/>
          <w:color w:val="000000" w:themeColor="text1"/>
          <w:sz w:val="22"/>
        </w:rPr>
      </w:pPr>
      <w:r w:rsidRPr="00AE7AC3">
        <w:rPr>
          <w:rFonts w:ascii="Segoe UI Symbol" w:hAnsi="Segoe UI Symbol" w:cs="Segoe UI Symbol"/>
          <w:color w:val="000000" w:themeColor="text1"/>
          <w:sz w:val="22"/>
        </w:rPr>
        <w:t>☐</w:t>
      </w:r>
      <w:r w:rsidRPr="00AE7AC3">
        <w:rPr>
          <w:rFonts w:ascii="Calibri Light" w:hAnsi="Calibri Light" w:cs="Calibri Light"/>
          <w:color w:val="000000" w:themeColor="text1"/>
          <w:sz w:val="22"/>
        </w:rPr>
        <w:t xml:space="preserve"> TAK</w:t>
      </w:r>
    </w:p>
    <w:p w14:paraId="2F006EC1" w14:textId="77777777" w:rsidR="0019780E" w:rsidRPr="00AE7AC3" w:rsidRDefault="0007130F" w:rsidP="00700631">
      <w:pPr>
        <w:pStyle w:val="Listapunktowana"/>
        <w:numPr>
          <w:ilvl w:val="0"/>
          <w:numId w:val="0"/>
        </w:numPr>
        <w:ind w:left="360" w:hanging="360"/>
        <w:rPr>
          <w:rFonts w:ascii="Calibri Light" w:hAnsi="Calibri Light" w:cs="Calibri Light"/>
          <w:color w:val="000000" w:themeColor="text1"/>
          <w:sz w:val="22"/>
        </w:rPr>
      </w:pPr>
      <w:r w:rsidRPr="00AE7AC3">
        <w:rPr>
          <w:rFonts w:ascii="Segoe UI Symbol" w:hAnsi="Segoe UI Symbol" w:cs="Segoe UI Symbol"/>
          <w:color w:val="000000" w:themeColor="text1"/>
          <w:sz w:val="22"/>
        </w:rPr>
        <w:t>☐</w:t>
      </w:r>
      <w:r w:rsidRPr="00AE7AC3">
        <w:rPr>
          <w:rFonts w:ascii="Calibri Light" w:hAnsi="Calibri Light" w:cs="Calibri Light"/>
          <w:color w:val="000000" w:themeColor="text1"/>
          <w:sz w:val="22"/>
        </w:rPr>
        <w:t xml:space="preserve"> NIE</w:t>
      </w:r>
    </w:p>
    <w:p w14:paraId="3EA5B822" w14:textId="131C23BC" w:rsidR="0019780E" w:rsidRPr="00AE7AC3" w:rsidRDefault="00700631" w:rsidP="00700631">
      <w:pPr>
        <w:pStyle w:val="Akapitzlist"/>
        <w:numPr>
          <w:ilvl w:val="0"/>
          <w:numId w:val="20"/>
        </w:numPr>
        <w:spacing w:after="40"/>
        <w:jc w:val="both"/>
        <w:rPr>
          <w:rFonts w:ascii="Calibri Light" w:hAnsi="Calibri Light" w:cs="Calibri Light"/>
          <w:b/>
          <w:color w:val="000000" w:themeColor="text1"/>
          <w:sz w:val="22"/>
          <w:lang w:val="pl-PL"/>
        </w:rPr>
      </w:pPr>
      <w:r w:rsidRPr="00AE7AC3">
        <w:rPr>
          <w:rFonts w:ascii="Calibri Light" w:hAnsi="Calibri Light" w:cs="Calibri Light"/>
          <w:b/>
          <w:color w:val="000000" w:themeColor="text1"/>
          <w:sz w:val="22"/>
          <w:lang w:val="pl-PL"/>
        </w:rPr>
        <w:t xml:space="preserve">FORMA PLANOWANEJ KOMERCJALIZACJI (LICENCJA / SPRZEDAŻ PRAW / SPIN-OFF / PARTNER PRZEMYSŁOWY / INNE)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700631" w:rsidRPr="00585D80" w14:paraId="69E7BFE3" w14:textId="77777777" w:rsidTr="00700631">
        <w:tc>
          <w:tcPr>
            <w:tcW w:w="9736" w:type="dxa"/>
          </w:tcPr>
          <w:p w14:paraId="310F7B07" w14:textId="77777777" w:rsidR="00700631" w:rsidRPr="00AE7AC3" w:rsidRDefault="00700631" w:rsidP="00700631">
            <w:pPr>
              <w:spacing w:after="40"/>
              <w:rPr>
                <w:rFonts w:ascii="Calibri Light" w:hAnsi="Calibri Light" w:cs="Calibri Light"/>
                <w:color w:val="000000" w:themeColor="text1"/>
                <w:sz w:val="22"/>
                <w:lang w:val="pl-PL"/>
              </w:rPr>
            </w:pPr>
          </w:p>
          <w:p w14:paraId="00341A76" w14:textId="77777777" w:rsidR="00700631" w:rsidRPr="00AE7AC3" w:rsidRDefault="00700631" w:rsidP="00700631">
            <w:pPr>
              <w:spacing w:after="40"/>
              <w:rPr>
                <w:rFonts w:ascii="Calibri Light" w:hAnsi="Calibri Light" w:cs="Calibri Light"/>
                <w:color w:val="000000" w:themeColor="text1"/>
                <w:sz w:val="22"/>
                <w:lang w:val="pl-PL"/>
              </w:rPr>
            </w:pPr>
          </w:p>
        </w:tc>
      </w:tr>
    </w:tbl>
    <w:p w14:paraId="65A06B03" w14:textId="77777777" w:rsidR="00700631" w:rsidRPr="00AE7AC3" w:rsidRDefault="00700631" w:rsidP="00700631">
      <w:pPr>
        <w:spacing w:after="40"/>
        <w:rPr>
          <w:rFonts w:ascii="Calibri Light" w:hAnsi="Calibri Light" w:cs="Calibri Light"/>
          <w:color w:val="000000" w:themeColor="text1"/>
          <w:sz w:val="22"/>
          <w:lang w:val="pl-PL"/>
        </w:rPr>
      </w:pPr>
    </w:p>
    <w:p w14:paraId="016BA6E4" w14:textId="7B0C9861" w:rsidR="00700631" w:rsidRPr="00AE7AC3" w:rsidRDefault="00700631" w:rsidP="00700631">
      <w:pPr>
        <w:pStyle w:val="Akapitzlist"/>
        <w:numPr>
          <w:ilvl w:val="0"/>
          <w:numId w:val="20"/>
        </w:numPr>
        <w:spacing w:after="40"/>
        <w:rPr>
          <w:rFonts w:ascii="Calibri Light" w:hAnsi="Calibri Light" w:cs="Calibri Light"/>
          <w:b/>
          <w:color w:val="000000" w:themeColor="text1"/>
          <w:sz w:val="22"/>
          <w:lang w:val="pl-PL"/>
        </w:rPr>
      </w:pPr>
      <w:r w:rsidRPr="00AE7AC3">
        <w:rPr>
          <w:rFonts w:ascii="Calibri Light" w:hAnsi="Calibri Light" w:cs="Calibri Light"/>
          <w:b/>
          <w:color w:val="000000" w:themeColor="text1"/>
          <w:sz w:val="22"/>
          <w:lang w:val="pl-PL"/>
        </w:rPr>
        <w:t xml:space="preserve">UZASADNIENIE MODELU KOMERCJALIZACJI </w:t>
      </w:r>
      <w:r w:rsidR="0088440B" w:rsidRPr="00AE7AC3">
        <w:rPr>
          <w:rFonts w:ascii="Calibri Light" w:hAnsi="Calibri Light" w:cs="Calibri Light"/>
          <w:b/>
          <w:color w:val="000000" w:themeColor="text1"/>
          <w:sz w:val="22"/>
          <w:lang w:val="pl-PL"/>
        </w:rPr>
        <w:t xml:space="preserve">(MAX </w:t>
      </w:r>
      <w:r w:rsidR="0088440B">
        <w:rPr>
          <w:rFonts w:ascii="Calibri Light" w:hAnsi="Calibri Light" w:cs="Calibri Light"/>
          <w:b/>
          <w:color w:val="000000" w:themeColor="text1"/>
          <w:sz w:val="22"/>
          <w:lang w:val="pl-PL"/>
        </w:rPr>
        <w:t>2</w:t>
      </w:r>
      <w:r w:rsidR="0088440B" w:rsidRPr="00AE7AC3">
        <w:rPr>
          <w:rFonts w:ascii="Calibri Light" w:hAnsi="Calibri Light" w:cs="Calibri Light"/>
          <w:b/>
          <w:color w:val="000000" w:themeColor="text1"/>
          <w:sz w:val="22"/>
          <w:lang w:val="pl-PL"/>
        </w:rPr>
        <w:t>000 ZNAKÓW)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700631" w:rsidRPr="00585D80" w14:paraId="78707423" w14:textId="77777777" w:rsidTr="00700631">
        <w:tc>
          <w:tcPr>
            <w:tcW w:w="9736" w:type="dxa"/>
          </w:tcPr>
          <w:p w14:paraId="0AB9417A" w14:textId="77777777" w:rsidR="00700631" w:rsidRPr="00AE7AC3" w:rsidRDefault="00700631" w:rsidP="00700631">
            <w:pPr>
              <w:spacing w:after="40"/>
              <w:rPr>
                <w:rFonts w:ascii="Calibri Light" w:hAnsi="Calibri Light" w:cs="Calibri Light"/>
                <w:b/>
                <w:color w:val="000000" w:themeColor="text1"/>
                <w:sz w:val="22"/>
                <w:lang w:val="pl-PL"/>
              </w:rPr>
            </w:pPr>
          </w:p>
          <w:p w14:paraId="3DF19DDA" w14:textId="77777777" w:rsidR="00700631" w:rsidRPr="00AE7AC3" w:rsidRDefault="00700631" w:rsidP="00700631">
            <w:pPr>
              <w:spacing w:after="40"/>
              <w:rPr>
                <w:rFonts w:ascii="Calibri Light" w:hAnsi="Calibri Light" w:cs="Calibri Light"/>
                <w:b/>
                <w:color w:val="000000" w:themeColor="text1"/>
                <w:sz w:val="22"/>
                <w:lang w:val="pl-PL"/>
              </w:rPr>
            </w:pPr>
          </w:p>
          <w:p w14:paraId="784133E3" w14:textId="77777777" w:rsidR="00700631" w:rsidRPr="00AE7AC3" w:rsidRDefault="00700631" w:rsidP="00700631">
            <w:pPr>
              <w:spacing w:after="40"/>
              <w:rPr>
                <w:rFonts w:ascii="Calibri Light" w:hAnsi="Calibri Light" w:cs="Calibri Light"/>
                <w:b/>
                <w:color w:val="000000" w:themeColor="text1"/>
                <w:sz w:val="22"/>
                <w:lang w:val="pl-PL"/>
              </w:rPr>
            </w:pPr>
          </w:p>
        </w:tc>
      </w:tr>
    </w:tbl>
    <w:p w14:paraId="031E8031" w14:textId="77777777" w:rsidR="00700631" w:rsidRPr="00AE7AC3" w:rsidRDefault="00700631" w:rsidP="00700631">
      <w:pPr>
        <w:spacing w:after="40"/>
        <w:rPr>
          <w:rFonts w:ascii="Calibri Light" w:hAnsi="Calibri Light" w:cs="Calibri Light"/>
          <w:b/>
          <w:color w:val="000000" w:themeColor="text1"/>
          <w:sz w:val="22"/>
          <w:lang w:val="pl-PL"/>
        </w:rPr>
      </w:pPr>
    </w:p>
    <w:p w14:paraId="334100E5" w14:textId="1EC3CCF2" w:rsidR="0019780E" w:rsidRPr="00AE7AC3" w:rsidRDefault="00700631" w:rsidP="00700631">
      <w:pPr>
        <w:pStyle w:val="Akapitzlist"/>
        <w:numPr>
          <w:ilvl w:val="0"/>
          <w:numId w:val="11"/>
        </w:numPr>
        <w:spacing w:after="40"/>
        <w:rPr>
          <w:rFonts w:ascii="Calibri Light" w:hAnsi="Calibri Light" w:cs="Calibri Light"/>
          <w:b/>
          <w:color w:val="000000" w:themeColor="text1"/>
          <w:sz w:val="22"/>
          <w:lang w:val="pl-PL"/>
        </w:rPr>
      </w:pPr>
      <w:r w:rsidRPr="00AE7AC3">
        <w:rPr>
          <w:rFonts w:ascii="Calibri Light" w:hAnsi="Calibri Light" w:cs="Calibri Light"/>
          <w:b/>
          <w:color w:val="000000" w:themeColor="text1"/>
          <w:sz w:val="22"/>
          <w:lang w:val="pl-PL"/>
        </w:rPr>
        <w:t>OPIS PLANOWANYCH DZIAŁAŃ (MAX 4000 ZNAKÓW)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700631" w:rsidRPr="00585D80" w14:paraId="3F98C011" w14:textId="77777777" w:rsidTr="00700631">
        <w:tc>
          <w:tcPr>
            <w:tcW w:w="9736" w:type="dxa"/>
          </w:tcPr>
          <w:p w14:paraId="5AA0C4F5" w14:textId="77777777" w:rsidR="00700631" w:rsidRPr="00AE7AC3" w:rsidRDefault="00700631">
            <w:pPr>
              <w:rPr>
                <w:rFonts w:ascii="Calibri Light" w:hAnsi="Calibri Light" w:cs="Calibri Light"/>
                <w:color w:val="000000" w:themeColor="text1"/>
                <w:sz w:val="22"/>
                <w:lang w:val="pl-PL"/>
              </w:rPr>
            </w:pPr>
          </w:p>
          <w:p w14:paraId="6B938E9D" w14:textId="77777777" w:rsidR="00700631" w:rsidRPr="00AE7AC3" w:rsidRDefault="00700631">
            <w:pPr>
              <w:rPr>
                <w:rFonts w:ascii="Calibri Light" w:hAnsi="Calibri Light" w:cs="Calibri Light"/>
                <w:color w:val="000000" w:themeColor="text1"/>
                <w:sz w:val="22"/>
                <w:lang w:val="pl-PL"/>
              </w:rPr>
            </w:pPr>
          </w:p>
          <w:p w14:paraId="240AFFCA" w14:textId="77777777" w:rsidR="00700631" w:rsidRPr="00AE7AC3" w:rsidRDefault="00700631">
            <w:pPr>
              <w:rPr>
                <w:rFonts w:ascii="Calibri Light" w:hAnsi="Calibri Light" w:cs="Calibri Light"/>
                <w:color w:val="000000" w:themeColor="text1"/>
                <w:sz w:val="22"/>
                <w:lang w:val="pl-PL"/>
              </w:rPr>
            </w:pPr>
          </w:p>
          <w:p w14:paraId="58B1FF37" w14:textId="77777777" w:rsidR="00700631" w:rsidRPr="00AE7AC3" w:rsidRDefault="00700631">
            <w:pPr>
              <w:rPr>
                <w:rFonts w:ascii="Calibri Light" w:hAnsi="Calibri Light" w:cs="Calibri Light"/>
                <w:color w:val="000000" w:themeColor="text1"/>
                <w:sz w:val="22"/>
                <w:lang w:val="pl-PL"/>
              </w:rPr>
            </w:pPr>
          </w:p>
        </w:tc>
      </w:tr>
    </w:tbl>
    <w:p w14:paraId="476A2F4F" w14:textId="58C22286" w:rsidR="0019780E" w:rsidRPr="00AE7AC3" w:rsidRDefault="00700631" w:rsidP="00700631">
      <w:pPr>
        <w:pStyle w:val="Akapitzlist"/>
        <w:numPr>
          <w:ilvl w:val="0"/>
          <w:numId w:val="11"/>
        </w:numPr>
        <w:rPr>
          <w:rFonts w:ascii="Calibri Light" w:hAnsi="Calibri Light" w:cs="Calibri Light"/>
          <w:b/>
          <w:bCs/>
          <w:color w:val="000000" w:themeColor="text1"/>
          <w:sz w:val="22"/>
          <w:lang w:val="pl-PL"/>
        </w:rPr>
      </w:pPr>
      <w:r w:rsidRPr="00AE7AC3">
        <w:rPr>
          <w:rFonts w:ascii="Calibri Light" w:hAnsi="Calibri Light" w:cs="Calibri Light"/>
          <w:b/>
          <w:bCs/>
          <w:color w:val="000000" w:themeColor="text1"/>
          <w:sz w:val="22"/>
          <w:lang w:val="pl-PL"/>
        </w:rPr>
        <w:t xml:space="preserve">HARMONOGRAM (MAX 18 MIESIĘCY)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624"/>
        <w:gridCol w:w="1624"/>
        <w:gridCol w:w="1624"/>
        <w:gridCol w:w="1624"/>
        <w:gridCol w:w="1624"/>
        <w:gridCol w:w="1624"/>
      </w:tblGrid>
      <w:tr w:rsidR="00F36C89" w:rsidRPr="00AE7AC3" w14:paraId="7572BE8F" w14:textId="77777777" w:rsidTr="00970F18">
        <w:trPr>
          <w:jc w:val="center"/>
        </w:trPr>
        <w:tc>
          <w:tcPr>
            <w:tcW w:w="1624" w:type="dxa"/>
          </w:tcPr>
          <w:p w14:paraId="4FA5C27D" w14:textId="77777777" w:rsidR="0019780E" w:rsidRPr="00AE7AC3" w:rsidRDefault="0007130F" w:rsidP="00970F18">
            <w:pPr>
              <w:jc w:val="center"/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  <w:szCs w:val="20"/>
              </w:rPr>
            </w:pPr>
            <w:r w:rsidRPr="00AE7AC3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  <w:szCs w:val="20"/>
              </w:rPr>
              <w:t>Nr zadania</w:t>
            </w:r>
          </w:p>
        </w:tc>
        <w:tc>
          <w:tcPr>
            <w:tcW w:w="1624" w:type="dxa"/>
          </w:tcPr>
          <w:p w14:paraId="2523189E" w14:textId="77777777" w:rsidR="0019780E" w:rsidRPr="00AE7AC3" w:rsidRDefault="0007130F" w:rsidP="00970F18">
            <w:pPr>
              <w:jc w:val="center"/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  <w:szCs w:val="20"/>
              </w:rPr>
            </w:pPr>
            <w:r w:rsidRPr="00AE7AC3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  <w:szCs w:val="20"/>
              </w:rPr>
              <w:t>Nazwa zadania</w:t>
            </w:r>
          </w:p>
        </w:tc>
        <w:tc>
          <w:tcPr>
            <w:tcW w:w="1624" w:type="dxa"/>
          </w:tcPr>
          <w:p w14:paraId="4E742BC1" w14:textId="188D30A0" w:rsidR="0019780E" w:rsidRPr="00AE7AC3" w:rsidRDefault="0007130F" w:rsidP="00970F18">
            <w:pPr>
              <w:jc w:val="center"/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  <w:szCs w:val="20"/>
              </w:rPr>
            </w:pPr>
            <w:r w:rsidRPr="00AE7AC3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  <w:szCs w:val="20"/>
              </w:rPr>
              <w:t>Opis dzia</w:t>
            </w:r>
            <w:r w:rsidR="00700631" w:rsidRPr="00AE7AC3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  <w:szCs w:val="20"/>
              </w:rPr>
              <w:t>łań</w:t>
            </w:r>
          </w:p>
        </w:tc>
        <w:tc>
          <w:tcPr>
            <w:tcW w:w="1624" w:type="dxa"/>
          </w:tcPr>
          <w:p w14:paraId="59BF7A75" w14:textId="77777777" w:rsidR="0019780E" w:rsidRPr="00AE7AC3" w:rsidRDefault="0007130F" w:rsidP="00970F18">
            <w:pPr>
              <w:jc w:val="center"/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  <w:szCs w:val="20"/>
              </w:rPr>
            </w:pPr>
            <w:r w:rsidRPr="00AE7AC3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  <w:szCs w:val="20"/>
              </w:rPr>
              <w:t>Start (mm-rrrr)</w:t>
            </w:r>
          </w:p>
        </w:tc>
        <w:tc>
          <w:tcPr>
            <w:tcW w:w="1624" w:type="dxa"/>
          </w:tcPr>
          <w:p w14:paraId="21C9B133" w14:textId="77777777" w:rsidR="0019780E" w:rsidRPr="00AE7AC3" w:rsidRDefault="0007130F" w:rsidP="00970F18">
            <w:pPr>
              <w:jc w:val="center"/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  <w:szCs w:val="20"/>
              </w:rPr>
            </w:pPr>
            <w:r w:rsidRPr="00AE7AC3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  <w:szCs w:val="20"/>
              </w:rPr>
              <w:t>Koniec (mm-rrrr)</w:t>
            </w:r>
          </w:p>
        </w:tc>
        <w:tc>
          <w:tcPr>
            <w:tcW w:w="1624" w:type="dxa"/>
          </w:tcPr>
          <w:p w14:paraId="519FAB12" w14:textId="77777777" w:rsidR="0019780E" w:rsidRPr="00AE7AC3" w:rsidRDefault="0007130F" w:rsidP="00970F18">
            <w:pPr>
              <w:jc w:val="center"/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  <w:szCs w:val="20"/>
              </w:rPr>
            </w:pPr>
            <w:r w:rsidRPr="00AE7AC3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  <w:szCs w:val="20"/>
              </w:rPr>
              <w:t>Koszt netto [PLN]</w:t>
            </w:r>
          </w:p>
        </w:tc>
      </w:tr>
      <w:tr w:rsidR="00F36C89" w:rsidRPr="00AE7AC3" w14:paraId="39349D7E" w14:textId="77777777">
        <w:trPr>
          <w:jc w:val="center"/>
        </w:trPr>
        <w:tc>
          <w:tcPr>
            <w:tcW w:w="1624" w:type="dxa"/>
          </w:tcPr>
          <w:p w14:paraId="4E0558CD" w14:textId="77777777" w:rsidR="0019780E" w:rsidRPr="00AE7AC3" w:rsidRDefault="0019780E">
            <w:pPr>
              <w:rPr>
                <w:rFonts w:ascii="Calibri Light" w:hAnsi="Calibri Light" w:cs="Calibri Light"/>
                <w:color w:val="000000" w:themeColor="text1"/>
                <w:sz w:val="22"/>
              </w:rPr>
            </w:pPr>
          </w:p>
        </w:tc>
        <w:tc>
          <w:tcPr>
            <w:tcW w:w="1624" w:type="dxa"/>
          </w:tcPr>
          <w:p w14:paraId="3E2C9D32" w14:textId="77777777" w:rsidR="0019780E" w:rsidRPr="00AE7AC3" w:rsidRDefault="0019780E">
            <w:pPr>
              <w:rPr>
                <w:rFonts w:ascii="Calibri Light" w:hAnsi="Calibri Light" w:cs="Calibri Light"/>
                <w:color w:val="000000" w:themeColor="text1"/>
                <w:sz w:val="22"/>
              </w:rPr>
            </w:pPr>
          </w:p>
        </w:tc>
        <w:tc>
          <w:tcPr>
            <w:tcW w:w="1624" w:type="dxa"/>
          </w:tcPr>
          <w:p w14:paraId="50975025" w14:textId="77777777" w:rsidR="0019780E" w:rsidRPr="00AE7AC3" w:rsidRDefault="0019780E">
            <w:pPr>
              <w:rPr>
                <w:rFonts w:ascii="Calibri Light" w:hAnsi="Calibri Light" w:cs="Calibri Light"/>
                <w:color w:val="000000" w:themeColor="text1"/>
                <w:sz w:val="22"/>
              </w:rPr>
            </w:pPr>
          </w:p>
        </w:tc>
        <w:tc>
          <w:tcPr>
            <w:tcW w:w="1624" w:type="dxa"/>
          </w:tcPr>
          <w:p w14:paraId="57EA7222" w14:textId="77777777" w:rsidR="0019780E" w:rsidRPr="00AE7AC3" w:rsidRDefault="0019780E">
            <w:pPr>
              <w:rPr>
                <w:rFonts w:ascii="Calibri Light" w:hAnsi="Calibri Light" w:cs="Calibri Light"/>
                <w:color w:val="000000" w:themeColor="text1"/>
                <w:sz w:val="22"/>
              </w:rPr>
            </w:pPr>
          </w:p>
        </w:tc>
        <w:tc>
          <w:tcPr>
            <w:tcW w:w="1624" w:type="dxa"/>
          </w:tcPr>
          <w:p w14:paraId="58296242" w14:textId="77777777" w:rsidR="0019780E" w:rsidRPr="00AE7AC3" w:rsidRDefault="0019780E">
            <w:pPr>
              <w:rPr>
                <w:rFonts w:ascii="Calibri Light" w:hAnsi="Calibri Light" w:cs="Calibri Light"/>
                <w:color w:val="000000" w:themeColor="text1"/>
                <w:sz w:val="22"/>
              </w:rPr>
            </w:pPr>
          </w:p>
        </w:tc>
        <w:tc>
          <w:tcPr>
            <w:tcW w:w="1624" w:type="dxa"/>
          </w:tcPr>
          <w:p w14:paraId="46AB6AFF" w14:textId="77777777" w:rsidR="0019780E" w:rsidRPr="00AE7AC3" w:rsidRDefault="0019780E">
            <w:pPr>
              <w:rPr>
                <w:rFonts w:ascii="Calibri Light" w:hAnsi="Calibri Light" w:cs="Calibri Light"/>
                <w:color w:val="000000" w:themeColor="text1"/>
                <w:sz w:val="22"/>
              </w:rPr>
            </w:pPr>
          </w:p>
        </w:tc>
      </w:tr>
      <w:tr w:rsidR="00F36C89" w:rsidRPr="00AE7AC3" w14:paraId="2574231D" w14:textId="77777777">
        <w:trPr>
          <w:jc w:val="center"/>
        </w:trPr>
        <w:tc>
          <w:tcPr>
            <w:tcW w:w="1624" w:type="dxa"/>
          </w:tcPr>
          <w:p w14:paraId="328AB0FB" w14:textId="77777777" w:rsidR="0019780E" w:rsidRPr="00AE7AC3" w:rsidRDefault="0019780E">
            <w:pPr>
              <w:rPr>
                <w:rFonts w:ascii="Calibri Light" w:hAnsi="Calibri Light" w:cs="Calibri Light"/>
                <w:color w:val="000000" w:themeColor="text1"/>
                <w:sz w:val="22"/>
              </w:rPr>
            </w:pPr>
          </w:p>
        </w:tc>
        <w:tc>
          <w:tcPr>
            <w:tcW w:w="1624" w:type="dxa"/>
          </w:tcPr>
          <w:p w14:paraId="0DB46E98" w14:textId="77777777" w:rsidR="0019780E" w:rsidRPr="00AE7AC3" w:rsidRDefault="0019780E">
            <w:pPr>
              <w:rPr>
                <w:rFonts w:ascii="Calibri Light" w:hAnsi="Calibri Light" w:cs="Calibri Light"/>
                <w:color w:val="000000" w:themeColor="text1"/>
                <w:sz w:val="22"/>
              </w:rPr>
            </w:pPr>
          </w:p>
        </w:tc>
        <w:tc>
          <w:tcPr>
            <w:tcW w:w="1624" w:type="dxa"/>
          </w:tcPr>
          <w:p w14:paraId="5E0375CA" w14:textId="77777777" w:rsidR="0019780E" w:rsidRPr="00AE7AC3" w:rsidRDefault="0019780E">
            <w:pPr>
              <w:rPr>
                <w:rFonts w:ascii="Calibri Light" w:hAnsi="Calibri Light" w:cs="Calibri Light"/>
                <w:color w:val="000000" w:themeColor="text1"/>
                <w:sz w:val="22"/>
              </w:rPr>
            </w:pPr>
          </w:p>
        </w:tc>
        <w:tc>
          <w:tcPr>
            <w:tcW w:w="1624" w:type="dxa"/>
          </w:tcPr>
          <w:p w14:paraId="45CAA58B" w14:textId="77777777" w:rsidR="0019780E" w:rsidRPr="00AE7AC3" w:rsidRDefault="0019780E">
            <w:pPr>
              <w:rPr>
                <w:rFonts w:ascii="Calibri Light" w:hAnsi="Calibri Light" w:cs="Calibri Light"/>
                <w:color w:val="000000" w:themeColor="text1"/>
                <w:sz w:val="22"/>
              </w:rPr>
            </w:pPr>
          </w:p>
        </w:tc>
        <w:tc>
          <w:tcPr>
            <w:tcW w:w="1624" w:type="dxa"/>
          </w:tcPr>
          <w:p w14:paraId="0A3D9333" w14:textId="77777777" w:rsidR="0019780E" w:rsidRPr="00AE7AC3" w:rsidRDefault="0019780E">
            <w:pPr>
              <w:rPr>
                <w:rFonts w:ascii="Calibri Light" w:hAnsi="Calibri Light" w:cs="Calibri Light"/>
                <w:color w:val="000000" w:themeColor="text1"/>
                <w:sz w:val="22"/>
              </w:rPr>
            </w:pPr>
          </w:p>
        </w:tc>
        <w:tc>
          <w:tcPr>
            <w:tcW w:w="1624" w:type="dxa"/>
          </w:tcPr>
          <w:p w14:paraId="7744CCDD" w14:textId="77777777" w:rsidR="0019780E" w:rsidRPr="00AE7AC3" w:rsidRDefault="0019780E">
            <w:pPr>
              <w:rPr>
                <w:rFonts w:ascii="Calibri Light" w:hAnsi="Calibri Light" w:cs="Calibri Light"/>
                <w:color w:val="000000" w:themeColor="text1"/>
                <w:sz w:val="22"/>
              </w:rPr>
            </w:pPr>
          </w:p>
        </w:tc>
      </w:tr>
      <w:tr w:rsidR="00F36C89" w:rsidRPr="00AE7AC3" w14:paraId="1B413B8C" w14:textId="77777777">
        <w:trPr>
          <w:jc w:val="center"/>
        </w:trPr>
        <w:tc>
          <w:tcPr>
            <w:tcW w:w="1624" w:type="dxa"/>
          </w:tcPr>
          <w:p w14:paraId="7373C781" w14:textId="77777777" w:rsidR="0019780E" w:rsidRPr="00AE7AC3" w:rsidRDefault="0019780E">
            <w:pPr>
              <w:rPr>
                <w:rFonts w:ascii="Calibri Light" w:hAnsi="Calibri Light" w:cs="Calibri Light"/>
                <w:color w:val="000000" w:themeColor="text1"/>
                <w:sz w:val="22"/>
              </w:rPr>
            </w:pPr>
          </w:p>
        </w:tc>
        <w:tc>
          <w:tcPr>
            <w:tcW w:w="1624" w:type="dxa"/>
          </w:tcPr>
          <w:p w14:paraId="3BB99401" w14:textId="77777777" w:rsidR="0019780E" w:rsidRPr="00AE7AC3" w:rsidRDefault="0019780E">
            <w:pPr>
              <w:rPr>
                <w:rFonts w:ascii="Calibri Light" w:hAnsi="Calibri Light" w:cs="Calibri Light"/>
                <w:color w:val="000000" w:themeColor="text1"/>
                <w:sz w:val="22"/>
              </w:rPr>
            </w:pPr>
          </w:p>
        </w:tc>
        <w:tc>
          <w:tcPr>
            <w:tcW w:w="1624" w:type="dxa"/>
          </w:tcPr>
          <w:p w14:paraId="596FB2D1" w14:textId="77777777" w:rsidR="0019780E" w:rsidRPr="00AE7AC3" w:rsidRDefault="0019780E">
            <w:pPr>
              <w:rPr>
                <w:rFonts w:ascii="Calibri Light" w:hAnsi="Calibri Light" w:cs="Calibri Light"/>
                <w:color w:val="000000" w:themeColor="text1"/>
                <w:sz w:val="22"/>
              </w:rPr>
            </w:pPr>
          </w:p>
        </w:tc>
        <w:tc>
          <w:tcPr>
            <w:tcW w:w="1624" w:type="dxa"/>
          </w:tcPr>
          <w:p w14:paraId="2D2BEE91" w14:textId="77777777" w:rsidR="0019780E" w:rsidRPr="00AE7AC3" w:rsidRDefault="0019780E">
            <w:pPr>
              <w:rPr>
                <w:rFonts w:ascii="Calibri Light" w:hAnsi="Calibri Light" w:cs="Calibri Light"/>
                <w:color w:val="000000" w:themeColor="text1"/>
                <w:sz w:val="22"/>
              </w:rPr>
            </w:pPr>
          </w:p>
        </w:tc>
        <w:tc>
          <w:tcPr>
            <w:tcW w:w="1624" w:type="dxa"/>
          </w:tcPr>
          <w:p w14:paraId="096C0712" w14:textId="77777777" w:rsidR="0019780E" w:rsidRPr="00AE7AC3" w:rsidRDefault="0019780E">
            <w:pPr>
              <w:rPr>
                <w:rFonts w:ascii="Calibri Light" w:hAnsi="Calibri Light" w:cs="Calibri Light"/>
                <w:color w:val="000000" w:themeColor="text1"/>
                <w:sz w:val="22"/>
              </w:rPr>
            </w:pPr>
          </w:p>
        </w:tc>
        <w:tc>
          <w:tcPr>
            <w:tcW w:w="1624" w:type="dxa"/>
          </w:tcPr>
          <w:p w14:paraId="10580194" w14:textId="77777777" w:rsidR="0019780E" w:rsidRPr="00AE7AC3" w:rsidRDefault="0019780E">
            <w:pPr>
              <w:rPr>
                <w:rFonts w:ascii="Calibri Light" w:hAnsi="Calibri Light" w:cs="Calibri Light"/>
                <w:color w:val="000000" w:themeColor="text1"/>
                <w:sz w:val="22"/>
              </w:rPr>
            </w:pPr>
          </w:p>
        </w:tc>
      </w:tr>
      <w:tr w:rsidR="00F36C89" w:rsidRPr="00AE7AC3" w14:paraId="374B1943" w14:textId="77777777">
        <w:trPr>
          <w:jc w:val="center"/>
        </w:trPr>
        <w:tc>
          <w:tcPr>
            <w:tcW w:w="1624" w:type="dxa"/>
          </w:tcPr>
          <w:p w14:paraId="309626DA" w14:textId="77777777" w:rsidR="0019780E" w:rsidRPr="00AE7AC3" w:rsidRDefault="0019780E">
            <w:pPr>
              <w:rPr>
                <w:rFonts w:ascii="Calibri Light" w:hAnsi="Calibri Light" w:cs="Calibri Light"/>
                <w:color w:val="000000" w:themeColor="text1"/>
                <w:sz w:val="22"/>
              </w:rPr>
            </w:pPr>
          </w:p>
        </w:tc>
        <w:tc>
          <w:tcPr>
            <w:tcW w:w="1624" w:type="dxa"/>
          </w:tcPr>
          <w:p w14:paraId="0B5D4D7E" w14:textId="77777777" w:rsidR="0019780E" w:rsidRPr="00AE7AC3" w:rsidRDefault="0019780E">
            <w:pPr>
              <w:rPr>
                <w:rFonts w:ascii="Calibri Light" w:hAnsi="Calibri Light" w:cs="Calibri Light"/>
                <w:color w:val="000000" w:themeColor="text1"/>
                <w:sz w:val="22"/>
              </w:rPr>
            </w:pPr>
          </w:p>
        </w:tc>
        <w:tc>
          <w:tcPr>
            <w:tcW w:w="1624" w:type="dxa"/>
          </w:tcPr>
          <w:p w14:paraId="15729B84" w14:textId="77777777" w:rsidR="0019780E" w:rsidRPr="00AE7AC3" w:rsidRDefault="0019780E">
            <w:pPr>
              <w:rPr>
                <w:rFonts w:ascii="Calibri Light" w:hAnsi="Calibri Light" w:cs="Calibri Light"/>
                <w:color w:val="000000" w:themeColor="text1"/>
                <w:sz w:val="22"/>
              </w:rPr>
            </w:pPr>
          </w:p>
        </w:tc>
        <w:tc>
          <w:tcPr>
            <w:tcW w:w="1624" w:type="dxa"/>
          </w:tcPr>
          <w:p w14:paraId="68C4C807" w14:textId="77777777" w:rsidR="0019780E" w:rsidRPr="00AE7AC3" w:rsidRDefault="0019780E">
            <w:pPr>
              <w:rPr>
                <w:rFonts w:ascii="Calibri Light" w:hAnsi="Calibri Light" w:cs="Calibri Light"/>
                <w:color w:val="000000" w:themeColor="text1"/>
                <w:sz w:val="22"/>
              </w:rPr>
            </w:pPr>
          </w:p>
        </w:tc>
        <w:tc>
          <w:tcPr>
            <w:tcW w:w="1624" w:type="dxa"/>
          </w:tcPr>
          <w:p w14:paraId="603AB3C5" w14:textId="77777777" w:rsidR="0019780E" w:rsidRPr="00AE7AC3" w:rsidRDefault="0019780E">
            <w:pPr>
              <w:rPr>
                <w:rFonts w:ascii="Calibri Light" w:hAnsi="Calibri Light" w:cs="Calibri Light"/>
                <w:color w:val="000000" w:themeColor="text1"/>
                <w:sz w:val="22"/>
              </w:rPr>
            </w:pPr>
          </w:p>
        </w:tc>
        <w:tc>
          <w:tcPr>
            <w:tcW w:w="1624" w:type="dxa"/>
          </w:tcPr>
          <w:p w14:paraId="470F76BD" w14:textId="77777777" w:rsidR="0019780E" w:rsidRPr="00AE7AC3" w:rsidRDefault="0019780E">
            <w:pPr>
              <w:rPr>
                <w:rFonts w:ascii="Calibri Light" w:hAnsi="Calibri Light" w:cs="Calibri Light"/>
                <w:color w:val="000000" w:themeColor="text1"/>
                <w:sz w:val="22"/>
              </w:rPr>
            </w:pPr>
          </w:p>
        </w:tc>
      </w:tr>
    </w:tbl>
    <w:p w14:paraId="5714E8B2" w14:textId="78530DE0" w:rsidR="0019780E" w:rsidRPr="00DA0AF5" w:rsidRDefault="00700631" w:rsidP="00700631">
      <w:pPr>
        <w:pStyle w:val="Nagwek1"/>
        <w:numPr>
          <w:ilvl w:val="0"/>
          <w:numId w:val="11"/>
        </w:numPr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</w:pPr>
      <w:r w:rsidRPr="00DA0AF5"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  <w:t>BUDŻET PRAC PRZEDWDROŻENIOWYCH (MAX</w:t>
      </w:r>
      <w:r w:rsidR="00F36C89" w:rsidRPr="00DA0AF5"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  <w:t xml:space="preserve"> </w:t>
      </w:r>
      <w:r w:rsidR="00603FF0" w:rsidRPr="00DA0AF5"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  <w:t xml:space="preserve">DO </w:t>
      </w:r>
      <w:r w:rsidR="00F36C89" w:rsidRPr="00DA0AF5"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  <w:t xml:space="preserve">100.000 PLN) </w:t>
      </w:r>
    </w:p>
    <w:p w14:paraId="582FC7D5" w14:textId="58FCADA5" w:rsidR="0019780E" w:rsidRPr="00C50362" w:rsidRDefault="004526E0">
      <w:pPr>
        <w:rPr>
          <w:rFonts w:ascii="Calibri Light" w:hAnsi="Calibri Light" w:cs="Calibri Light"/>
          <w:color w:val="000000" w:themeColor="text1"/>
          <w:sz w:val="20"/>
          <w:szCs w:val="20"/>
          <w:lang w:val="pl-PL"/>
        </w:rPr>
      </w:pPr>
      <w:r w:rsidRPr="00DA0AF5">
        <w:rPr>
          <w:rFonts w:ascii="Calibri Light" w:hAnsi="Calibri Light" w:cs="Calibri Light"/>
          <w:color w:val="000000" w:themeColor="text1"/>
          <w:sz w:val="20"/>
          <w:szCs w:val="20"/>
          <w:lang w:val="pl-PL"/>
        </w:rPr>
        <w:t xml:space="preserve">Uwaga: dostosuj limity kosztów do zasad konkretnego naboru. </w:t>
      </w:r>
      <w:r w:rsidR="00C50362" w:rsidRPr="00C50362">
        <w:rPr>
          <w:rFonts w:ascii="Calibri Light" w:hAnsi="Calibri Light" w:cs="Calibri Light"/>
          <w:color w:val="000000" w:themeColor="text1"/>
          <w:sz w:val="20"/>
          <w:szCs w:val="20"/>
          <w:lang w:val="pl-PL"/>
        </w:rPr>
        <w:t>Kategorie kosztów m</w:t>
      </w:r>
      <w:r w:rsidR="00C50362" w:rsidRPr="00925F8A">
        <w:rPr>
          <w:rFonts w:ascii="Calibri Light" w:hAnsi="Calibri Light" w:cs="Calibri Light"/>
          <w:color w:val="000000" w:themeColor="text1"/>
          <w:sz w:val="20"/>
          <w:szCs w:val="20"/>
          <w:lang w:val="pl-PL"/>
        </w:rPr>
        <w:t xml:space="preserve">uszą być zgodne z </w:t>
      </w:r>
      <w:r w:rsidR="00F907D8" w:rsidRPr="00925F8A">
        <w:rPr>
          <w:rFonts w:ascii="Calibri Light" w:hAnsi="Calibri Light" w:cs="Calibri Light"/>
          <w:color w:val="000000" w:themeColor="text1"/>
          <w:sz w:val="20"/>
          <w:szCs w:val="20"/>
          <w:lang w:val="pl-PL"/>
        </w:rPr>
        <w:t>z</w:t>
      </w:r>
      <w:r w:rsidR="00C50362" w:rsidRPr="00925F8A">
        <w:rPr>
          <w:rFonts w:ascii="Calibri Light" w:hAnsi="Calibri Light" w:cs="Calibri Light"/>
          <w:color w:val="000000" w:themeColor="text1"/>
          <w:sz w:val="20"/>
          <w:szCs w:val="20"/>
          <w:lang w:val="pl-PL"/>
        </w:rPr>
        <w:t>ałącznikiem nr 6 do Regulaminu.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77"/>
        <w:gridCol w:w="6376"/>
        <w:gridCol w:w="2937"/>
      </w:tblGrid>
      <w:tr w:rsidR="00B269F8" w:rsidRPr="00EC4476" w14:paraId="033C2A14" w14:textId="77777777" w:rsidTr="00B269F8">
        <w:trPr>
          <w:jc w:val="center"/>
        </w:trPr>
        <w:tc>
          <w:tcPr>
            <w:tcW w:w="423" w:type="dxa"/>
          </w:tcPr>
          <w:p w14:paraId="0F9CC5FA" w14:textId="45B777F3" w:rsidR="00B269F8" w:rsidRPr="00DA0AF5" w:rsidRDefault="00B269F8" w:rsidP="00B269F8">
            <w:pPr>
              <w:jc w:val="center"/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</w:rPr>
            </w:pPr>
            <w:r w:rsidRPr="00DA0AF5"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</w:rPr>
              <w:t>Lp</w:t>
            </w:r>
            <w:r w:rsidR="00E44ABF"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</w:rPr>
              <w:t>.</w:t>
            </w:r>
          </w:p>
        </w:tc>
        <w:tc>
          <w:tcPr>
            <w:tcW w:w="6376" w:type="dxa"/>
          </w:tcPr>
          <w:p w14:paraId="3C12280C" w14:textId="3E388227" w:rsidR="00B269F8" w:rsidRPr="00DA0AF5" w:rsidRDefault="00B269F8" w:rsidP="00970F18">
            <w:pPr>
              <w:jc w:val="center"/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</w:rPr>
            </w:pPr>
            <w:r w:rsidRPr="00DA0AF5"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</w:rPr>
              <w:t>Kategoria kosztu</w:t>
            </w:r>
            <w:r w:rsidR="006B7888"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</w:rPr>
              <w:t xml:space="preserve"> kwalifikowalnego</w:t>
            </w:r>
          </w:p>
        </w:tc>
        <w:tc>
          <w:tcPr>
            <w:tcW w:w="2937" w:type="dxa"/>
          </w:tcPr>
          <w:p w14:paraId="1F971CE4" w14:textId="542999B5" w:rsidR="00B269F8" w:rsidRPr="00DA0AF5" w:rsidRDefault="00B269F8" w:rsidP="00970F18">
            <w:pPr>
              <w:jc w:val="center"/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</w:rPr>
            </w:pPr>
            <w:r w:rsidRPr="00DA0AF5"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</w:rPr>
              <w:t xml:space="preserve">Kwota </w:t>
            </w:r>
            <w:r w:rsidR="005F2D2D"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</w:rPr>
              <w:t xml:space="preserve">netto </w:t>
            </w:r>
            <w:r w:rsidRPr="00DA0AF5"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</w:rPr>
              <w:t>[PLN]</w:t>
            </w:r>
          </w:p>
        </w:tc>
      </w:tr>
      <w:tr w:rsidR="00B269F8" w:rsidRPr="00585D80" w14:paraId="6B154C19" w14:textId="77777777" w:rsidTr="00B269F8">
        <w:trPr>
          <w:jc w:val="center"/>
        </w:trPr>
        <w:tc>
          <w:tcPr>
            <w:tcW w:w="423" w:type="dxa"/>
            <w:vAlign w:val="center"/>
          </w:tcPr>
          <w:p w14:paraId="6C03068D" w14:textId="1CED1D62" w:rsidR="00B269F8" w:rsidRPr="00B269F8" w:rsidRDefault="00B269F8" w:rsidP="00B269F8">
            <w:pPr>
              <w:suppressAutoHyphens/>
              <w:jc w:val="both"/>
              <w:rPr>
                <w:rFonts w:ascii="Calibri Light" w:hAnsi="Calibri Light" w:cs="Calibri Light"/>
                <w:bCs/>
                <w:lang w:val="pl-PL"/>
              </w:rPr>
            </w:pPr>
            <w:r>
              <w:rPr>
                <w:rFonts w:ascii="Calibri Light" w:hAnsi="Calibri Light" w:cs="Calibri Light"/>
                <w:bCs/>
                <w:lang w:val="pl-PL"/>
              </w:rPr>
              <w:t>1</w:t>
            </w:r>
          </w:p>
        </w:tc>
        <w:tc>
          <w:tcPr>
            <w:tcW w:w="6376" w:type="dxa"/>
            <w:vAlign w:val="center"/>
          </w:tcPr>
          <w:p w14:paraId="3626ED2D" w14:textId="0C63CED9" w:rsidR="00B269F8" w:rsidRPr="00B269F8" w:rsidRDefault="00B269F8" w:rsidP="00B269F8">
            <w:pPr>
              <w:suppressAutoHyphens/>
              <w:jc w:val="both"/>
              <w:rPr>
                <w:rFonts w:ascii="Calibri Light" w:hAnsi="Calibri Light" w:cs="Calibri Light"/>
                <w:bCs/>
                <w:lang w:val="pl-PL"/>
              </w:rPr>
            </w:pPr>
            <w:r w:rsidRPr="00B269F8">
              <w:rPr>
                <w:rFonts w:ascii="Calibri Light" w:hAnsi="Calibri Light" w:cs="Calibri Light"/>
                <w:bCs/>
                <w:lang w:val="pl-PL"/>
              </w:rPr>
              <w:t>koszty promocji oferty badawczo-technologicznej organizacji badawczej, w tym np. koszty udziału w wydarzeniach/imprezach oraz organizacja wydarzeń/imprez związanych z tematyką zadania, koszty materiałów promocyjnych (projekt, wydruk, publikacja, film, itp.)</w:t>
            </w:r>
          </w:p>
        </w:tc>
        <w:tc>
          <w:tcPr>
            <w:tcW w:w="2937" w:type="dxa"/>
          </w:tcPr>
          <w:p w14:paraId="0E659BC3" w14:textId="77777777" w:rsidR="00B269F8" w:rsidRPr="00B269F8" w:rsidRDefault="00B269F8">
            <w:pPr>
              <w:rPr>
                <w:rFonts w:ascii="Calibri Light" w:hAnsi="Calibri Light" w:cs="Calibri Light"/>
                <w:color w:val="000000" w:themeColor="text1"/>
                <w:sz w:val="22"/>
                <w:highlight w:val="yellow"/>
                <w:lang w:val="pl-PL"/>
              </w:rPr>
            </w:pPr>
          </w:p>
        </w:tc>
      </w:tr>
      <w:tr w:rsidR="00B269F8" w:rsidRPr="00585D80" w14:paraId="167D9959" w14:textId="77777777" w:rsidTr="00B269F8">
        <w:trPr>
          <w:jc w:val="center"/>
        </w:trPr>
        <w:tc>
          <w:tcPr>
            <w:tcW w:w="423" w:type="dxa"/>
            <w:vAlign w:val="center"/>
          </w:tcPr>
          <w:p w14:paraId="08444C55" w14:textId="4F8CFC30" w:rsidR="00B269F8" w:rsidRPr="00B269F8" w:rsidRDefault="00B269F8" w:rsidP="00B269F8">
            <w:pPr>
              <w:suppressAutoHyphens/>
              <w:jc w:val="both"/>
              <w:rPr>
                <w:rFonts w:ascii="Calibri Light" w:hAnsi="Calibri Light" w:cs="Calibri Light"/>
                <w:bCs/>
                <w:lang w:val="pl-PL"/>
              </w:rPr>
            </w:pPr>
            <w:r>
              <w:rPr>
                <w:rFonts w:ascii="Calibri Light" w:hAnsi="Calibri Light" w:cs="Calibri Light"/>
                <w:bCs/>
                <w:lang w:val="pl-PL"/>
              </w:rPr>
              <w:t>2</w:t>
            </w:r>
          </w:p>
        </w:tc>
        <w:tc>
          <w:tcPr>
            <w:tcW w:w="6376" w:type="dxa"/>
            <w:vAlign w:val="center"/>
          </w:tcPr>
          <w:p w14:paraId="2B154721" w14:textId="4B1F3BC2" w:rsidR="00B269F8" w:rsidRPr="00B269F8" w:rsidRDefault="00B269F8" w:rsidP="00B269F8">
            <w:pPr>
              <w:suppressAutoHyphens/>
              <w:jc w:val="both"/>
              <w:rPr>
                <w:rFonts w:ascii="Calibri Light" w:hAnsi="Calibri Light" w:cs="Calibri Light"/>
                <w:bCs/>
                <w:lang w:val="pl-PL"/>
              </w:rPr>
            </w:pPr>
            <w:r w:rsidRPr="00B269F8">
              <w:rPr>
                <w:rFonts w:ascii="Calibri Light" w:hAnsi="Calibri Light" w:cs="Calibri Light"/>
                <w:bCs/>
                <w:lang w:val="pl-PL"/>
              </w:rPr>
              <w:t>wydatki na zakup środków trwałych nieprzekraczające 10% wydatków bezpośrednich przewidzianych w harmonogramie rzeczowo-finansowym</w:t>
            </w:r>
          </w:p>
        </w:tc>
        <w:tc>
          <w:tcPr>
            <w:tcW w:w="2937" w:type="dxa"/>
          </w:tcPr>
          <w:p w14:paraId="6A569421" w14:textId="77777777" w:rsidR="00B269F8" w:rsidRPr="00B269F8" w:rsidRDefault="00B269F8">
            <w:pPr>
              <w:rPr>
                <w:rFonts w:ascii="Calibri Light" w:hAnsi="Calibri Light" w:cs="Calibri Light"/>
                <w:color w:val="000000" w:themeColor="text1"/>
                <w:sz w:val="22"/>
                <w:highlight w:val="yellow"/>
                <w:lang w:val="pl-PL"/>
              </w:rPr>
            </w:pPr>
          </w:p>
        </w:tc>
      </w:tr>
      <w:tr w:rsidR="00B269F8" w:rsidRPr="00585D80" w14:paraId="7D96747D" w14:textId="77777777" w:rsidTr="00925F8A">
        <w:trPr>
          <w:trHeight w:val="369"/>
          <w:jc w:val="center"/>
        </w:trPr>
        <w:tc>
          <w:tcPr>
            <w:tcW w:w="423" w:type="dxa"/>
            <w:vAlign w:val="center"/>
          </w:tcPr>
          <w:p w14:paraId="5A575256" w14:textId="6EB39CA2" w:rsidR="00B269F8" w:rsidRPr="00B269F8" w:rsidRDefault="00B269F8" w:rsidP="00B269F8">
            <w:pPr>
              <w:jc w:val="both"/>
              <w:rPr>
                <w:rFonts w:ascii="Calibri Light" w:hAnsi="Calibri Light" w:cs="Calibri Light"/>
                <w:bCs/>
                <w:lang w:val="pl-PL"/>
              </w:rPr>
            </w:pPr>
            <w:r>
              <w:rPr>
                <w:rFonts w:ascii="Calibri Light" w:hAnsi="Calibri Light" w:cs="Calibri Light"/>
                <w:bCs/>
                <w:lang w:val="pl-PL"/>
              </w:rPr>
              <w:lastRenderedPageBreak/>
              <w:t>3</w:t>
            </w:r>
          </w:p>
        </w:tc>
        <w:tc>
          <w:tcPr>
            <w:tcW w:w="6376" w:type="dxa"/>
            <w:vAlign w:val="center"/>
          </w:tcPr>
          <w:p w14:paraId="6B709943" w14:textId="3F311DF7" w:rsidR="00B269F8" w:rsidRPr="00B269F8" w:rsidRDefault="00B269F8" w:rsidP="00B269F8">
            <w:pPr>
              <w:jc w:val="both"/>
              <w:rPr>
                <w:rFonts w:ascii="Calibri Light" w:hAnsi="Calibri Light" w:cs="Calibri Light"/>
                <w:color w:val="000000" w:themeColor="text1"/>
                <w:sz w:val="22"/>
                <w:highlight w:val="yellow"/>
                <w:lang w:val="pl-PL"/>
              </w:rPr>
            </w:pPr>
            <w:r w:rsidRPr="00B269F8">
              <w:rPr>
                <w:rFonts w:ascii="Calibri Light" w:hAnsi="Calibri Light" w:cs="Calibri Light"/>
                <w:bCs/>
                <w:lang w:val="pl-PL"/>
              </w:rPr>
              <w:t>wydatki na zakup/wynajem wyposażenia innego niż środki trwałe</w:t>
            </w:r>
          </w:p>
        </w:tc>
        <w:tc>
          <w:tcPr>
            <w:tcW w:w="2937" w:type="dxa"/>
          </w:tcPr>
          <w:p w14:paraId="59B48671" w14:textId="77777777" w:rsidR="00B269F8" w:rsidRPr="00B269F8" w:rsidRDefault="00B269F8">
            <w:pPr>
              <w:rPr>
                <w:rFonts w:ascii="Calibri Light" w:hAnsi="Calibri Light" w:cs="Calibri Light"/>
                <w:color w:val="000000" w:themeColor="text1"/>
                <w:sz w:val="22"/>
                <w:highlight w:val="yellow"/>
                <w:lang w:val="pl-PL"/>
              </w:rPr>
            </w:pPr>
          </w:p>
        </w:tc>
      </w:tr>
      <w:tr w:rsidR="00B269F8" w:rsidRPr="00585D80" w14:paraId="1B67674F" w14:textId="77777777" w:rsidTr="00B269F8">
        <w:trPr>
          <w:jc w:val="center"/>
        </w:trPr>
        <w:tc>
          <w:tcPr>
            <w:tcW w:w="423" w:type="dxa"/>
            <w:vAlign w:val="center"/>
          </w:tcPr>
          <w:p w14:paraId="5DD83107" w14:textId="7B8CD741" w:rsidR="00B269F8" w:rsidRPr="00B269F8" w:rsidRDefault="00B269F8" w:rsidP="00B269F8">
            <w:pPr>
              <w:suppressAutoHyphens/>
              <w:jc w:val="both"/>
              <w:rPr>
                <w:rFonts w:ascii="Calibri Light" w:hAnsi="Calibri Light" w:cs="Calibri Light"/>
                <w:bCs/>
                <w:lang w:val="pl-PL"/>
              </w:rPr>
            </w:pPr>
            <w:r>
              <w:rPr>
                <w:rFonts w:ascii="Calibri Light" w:hAnsi="Calibri Light" w:cs="Calibri Light"/>
                <w:bCs/>
                <w:lang w:val="pl-PL"/>
              </w:rPr>
              <w:t>4</w:t>
            </w:r>
          </w:p>
        </w:tc>
        <w:tc>
          <w:tcPr>
            <w:tcW w:w="6376" w:type="dxa"/>
            <w:vAlign w:val="center"/>
          </w:tcPr>
          <w:p w14:paraId="0FFFDEA4" w14:textId="62FEA3A1" w:rsidR="00B269F8" w:rsidRPr="00B269F8" w:rsidRDefault="00B269F8" w:rsidP="00B269F8">
            <w:pPr>
              <w:suppressAutoHyphens/>
              <w:jc w:val="both"/>
              <w:rPr>
                <w:rFonts w:ascii="Calibri Light" w:hAnsi="Calibri Light" w:cs="Calibri Light"/>
                <w:bCs/>
                <w:lang w:val="pl-PL"/>
              </w:rPr>
            </w:pPr>
            <w:r w:rsidRPr="00B269F8">
              <w:rPr>
                <w:rFonts w:ascii="Calibri Light" w:hAnsi="Calibri Light" w:cs="Calibri Light"/>
                <w:bCs/>
                <w:lang w:val="pl-PL"/>
              </w:rPr>
              <w:t>wydatki na usługi informatyczne i oprogramowanie, w tym np. zakup licencji, wdrażanie systemów do zarządzania własnością intelektualną, komercjalizacją i współpracą z gospodarką</w:t>
            </w:r>
          </w:p>
        </w:tc>
        <w:tc>
          <w:tcPr>
            <w:tcW w:w="2937" w:type="dxa"/>
          </w:tcPr>
          <w:p w14:paraId="660CFD89" w14:textId="77777777" w:rsidR="00B269F8" w:rsidRPr="00B269F8" w:rsidRDefault="00B269F8">
            <w:pPr>
              <w:rPr>
                <w:rFonts w:ascii="Calibri Light" w:hAnsi="Calibri Light" w:cs="Calibri Light"/>
                <w:color w:val="000000" w:themeColor="text1"/>
                <w:sz w:val="22"/>
                <w:highlight w:val="yellow"/>
                <w:lang w:val="pl-PL"/>
              </w:rPr>
            </w:pPr>
          </w:p>
        </w:tc>
      </w:tr>
      <w:tr w:rsidR="00B269F8" w:rsidRPr="00585D80" w14:paraId="4F3B8E4E" w14:textId="77777777" w:rsidTr="00B269F8">
        <w:trPr>
          <w:jc w:val="center"/>
        </w:trPr>
        <w:tc>
          <w:tcPr>
            <w:tcW w:w="423" w:type="dxa"/>
            <w:vAlign w:val="center"/>
          </w:tcPr>
          <w:p w14:paraId="5990A443" w14:textId="652AC1BC" w:rsidR="00B269F8" w:rsidRPr="00B269F8" w:rsidRDefault="00B269F8" w:rsidP="00B269F8">
            <w:pPr>
              <w:jc w:val="both"/>
              <w:rPr>
                <w:rFonts w:ascii="Calibri Light" w:hAnsi="Calibri Light" w:cs="Calibri Light"/>
                <w:bCs/>
                <w:lang w:val="pl-PL"/>
              </w:rPr>
            </w:pPr>
            <w:r>
              <w:rPr>
                <w:rFonts w:ascii="Calibri Light" w:hAnsi="Calibri Light" w:cs="Calibri Light"/>
                <w:bCs/>
                <w:lang w:val="pl-PL"/>
              </w:rPr>
              <w:t>5</w:t>
            </w:r>
          </w:p>
        </w:tc>
        <w:tc>
          <w:tcPr>
            <w:tcW w:w="6376" w:type="dxa"/>
            <w:vAlign w:val="center"/>
          </w:tcPr>
          <w:p w14:paraId="68F302CF" w14:textId="49DDB5B4" w:rsidR="00B269F8" w:rsidRPr="00B269F8" w:rsidRDefault="00B269F8" w:rsidP="00B269F8">
            <w:pPr>
              <w:jc w:val="both"/>
              <w:rPr>
                <w:rFonts w:ascii="Calibri Light" w:hAnsi="Calibri Light" w:cs="Calibri Light"/>
                <w:color w:val="000000" w:themeColor="text1"/>
                <w:sz w:val="22"/>
                <w:highlight w:val="yellow"/>
                <w:lang w:val="pl-PL"/>
              </w:rPr>
            </w:pPr>
            <w:r w:rsidRPr="00B269F8">
              <w:rPr>
                <w:rFonts w:ascii="Calibri Light" w:hAnsi="Calibri Light" w:cs="Calibri Light"/>
                <w:bCs/>
                <w:lang w:val="pl-PL"/>
              </w:rPr>
              <w:t>wydatki na zakup materiałów i surowców oraz usług technicznych związanych z prototypowaniem (cięcie, projektowanie, spawanie, malowanie, skanowanie, wydruki 3D, transport i usługi kurierskie i inne usługi nieposiadające pierwiastka/charakteru twórczego</w:t>
            </w:r>
          </w:p>
        </w:tc>
        <w:tc>
          <w:tcPr>
            <w:tcW w:w="2937" w:type="dxa"/>
          </w:tcPr>
          <w:p w14:paraId="4DBFB97B" w14:textId="77777777" w:rsidR="00B269F8" w:rsidRPr="00B269F8" w:rsidRDefault="00B269F8">
            <w:pPr>
              <w:rPr>
                <w:rFonts w:ascii="Calibri Light" w:hAnsi="Calibri Light" w:cs="Calibri Light"/>
                <w:color w:val="000000" w:themeColor="text1"/>
                <w:sz w:val="22"/>
                <w:highlight w:val="yellow"/>
                <w:lang w:val="pl-PL"/>
              </w:rPr>
            </w:pPr>
          </w:p>
        </w:tc>
      </w:tr>
      <w:tr w:rsidR="00B269F8" w:rsidRPr="00585D80" w14:paraId="7C9F8CA2" w14:textId="77777777" w:rsidTr="00B269F8">
        <w:trPr>
          <w:jc w:val="center"/>
        </w:trPr>
        <w:tc>
          <w:tcPr>
            <w:tcW w:w="423" w:type="dxa"/>
            <w:vAlign w:val="center"/>
          </w:tcPr>
          <w:p w14:paraId="53AA02CD" w14:textId="34574382" w:rsidR="00B269F8" w:rsidRPr="00B269F8" w:rsidRDefault="00B269F8" w:rsidP="00B269F8">
            <w:pPr>
              <w:suppressAutoHyphens/>
              <w:jc w:val="both"/>
              <w:rPr>
                <w:rFonts w:ascii="Calibri Light" w:hAnsi="Calibri Light" w:cs="Calibri Light"/>
                <w:bCs/>
                <w:lang w:val="pl-PL"/>
              </w:rPr>
            </w:pPr>
            <w:r>
              <w:rPr>
                <w:rFonts w:ascii="Calibri Light" w:hAnsi="Calibri Light" w:cs="Calibri Light"/>
                <w:bCs/>
                <w:lang w:val="pl-PL"/>
              </w:rPr>
              <w:t>6</w:t>
            </w:r>
          </w:p>
        </w:tc>
        <w:tc>
          <w:tcPr>
            <w:tcW w:w="6376" w:type="dxa"/>
            <w:vAlign w:val="center"/>
          </w:tcPr>
          <w:p w14:paraId="3ACF3262" w14:textId="1CFA916F" w:rsidR="00B269F8" w:rsidRPr="00B269F8" w:rsidRDefault="00B269F8" w:rsidP="00B269F8">
            <w:pPr>
              <w:suppressAutoHyphens/>
              <w:jc w:val="both"/>
              <w:rPr>
                <w:rFonts w:ascii="Calibri Light" w:hAnsi="Calibri Light" w:cs="Calibri Light"/>
                <w:bCs/>
                <w:lang w:val="pl-PL"/>
              </w:rPr>
            </w:pPr>
            <w:r w:rsidRPr="00B269F8">
              <w:rPr>
                <w:rFonts w:ascii="Calibri Light" w:hAnsi="Calibri Light" w:cs="Calibri Light"/>
                <w:bCs/>
                <w:lang w:val="pl-PL"/>
              </w:rPr>
              <w:t>usługi badawcze, doradcze, ekonomiczne i prawne, marketingowe ekspertyzy, opracowania, wyceny, analizy i raporty niezbędne do prawidłowej realizacji zadania</w:t>
            </w:r>
          </w:p>
        </w:tc>
        <w:tc>
          <w:tcPr>
            <w:tcW w:w="2937" w:type="dxa"/>
          </w:tcPr>
          <w:p w14:paraId="39CCB098" w14:textId="77777777" w:rsidR="00B269F8" w:rsidRPr="00B269F8" w:rsidRDefault="00B269F8">
            <w:pPr>
              <w:rPr>
                <w:rFonts w:ascii="Calibri Light" w:hAnsi="Calibri Light" w:cs="Calibri Light"/>
                <w:color w:val="000000" w:themeColor="text1"/>
                <w:sz w:val="22"/>
                <w:lang w:val="pl-PL"/>
              </w:rPr>
            </w:pPr>
          </w:p>
        </w:tc>
      </w:tr>
      <w:tr w:rsidR="00B269F8" w:rsidRPr="00585D80" w14:paraId="5CCFADA7" w14:textId="77777777" w:rsidTr="00B269F8">
        <w:trPr>
          <w:jc w:val="center"/>
        </w:trPr>
        <w:tc>
          <w:tcPr>
            <w:tcW w:w="423" w:type="dxa"/>
            <w:vAlign w:val="center"/>
          </w:tcPr>
          <w:p w14:paraId="225518D5" w14:textId="12C58F85" w:rsidR="00B269F8" w:rsidRPr="00B269F8" w:rsidRDefault="00B269F8" w:rsidP="00B269F8">
            <w:pPr>
              <w:suppressAutoHyphens/>
              <w:jc w:val="both"/>
              <w:rPr>
                <w:rFonts w:ascii="Calibri Light" w:hAnsi="Calibri Light" w:cs="Calibri Light"/>
                <w:bCs/>
                <w:lang w:val="pl-PL"/>
              </w:rPr>
            </w:pPr>
            <w:r>
              <w:rPr>
                <w:rFonts w:ascii="Calibri Light" w:hAnsi="Calibri Light" w:cs="Calibri Light"/>
                <w:bCs/>
                <w:lang w:val="pl-PL"/>
              </w:rPr>
              <w:t>7</w:t>
            </w:r>
          </w:p>
        </w:tc>
        <w:tc>
          <w:tcPr>
            <w:tcW w:w="6376" w:type="dxa"/>
            <w:vAlign w:val="center"/>
          </w:tcPr>
          <w:p w14:paraId="643AEC37" w14:textId="3C3A4425" w:rsidR="00B269F8" w:rsidRPr="00B269F8" w:rsidRDefault="00B269F8" w:rsidP="00B269F8">
            <w:pPr>
              <w:suppressAutoHyphens/>
              <w:jc w:val="both"/>
              <w:rPr>
                <w:rFonts w:ascii="Calibri Light" w:hAnsi="Calibri Light" w:cs="Calibri Light"/>
                <w:bCs/>
                <w:lang w:val="pl-PL"/>
              </w:rPr>
            </w:pPr>
            <w:r w:rsidRPr="00B269F8">
              <w:rPr>
                <w:rFonts w:ascii="Calibri Light" w:hAnsi="Calibri Light" w:cs="Calibri Light"/>
                <w:bCs/>
                <w:lang w:val="pl-PL"/>
              </w:rPr>
              <w:t>wydatki związane z obsługą prawną i spełnieniem wymogów formalnych przy założeniu firm odpryskowych typu spin-off lub spin-out zakładanych przez pracowników instytucji</w:t>
            </w:r>
          </w:p>
        </w:tc>
        <w:tc>
          <w:tcPr>
            <w:tcW w:w="2937" w:type="dxa"/>
          </w:tcPr>
          <w:p w14:paraId="4384E846" w14:textId="77777777" w:rsidR="00B269F8" w:rsidRPr="00B269F8" w:rsidRDefault="00B269F8">
            <w:pPr>
              <w:rPr>
                <w:rFonts w:ascii="Calibri Light" w:hAnsi="Calibri Light" w:cs="Calibri Light"/>
                <w:color w:val="000000" w:themeColor="text1"/>
                <w:sz w:val="22"/>
                <w:lang w:val="pl-PL"/>
              </w:rPr>
            </w:pPr>
          </w:p>
        </w:tc>
      </w:tr>
      <w:tr w:rsidR="00B269F8" w:rsidRPr="00585D80" w14:paraId="635575D2" w14:textId="77777777" w:rsidTr="00B269F8">
        <w:trPr>
          <w:jc w:val="center"/>
        </w:trPr>
        <w:tc>
          <w:tcPr>
            <w:tcW w:w="423" w:type="dxa"/>
            <w:vAlign w:val="center"/>
          </w:tcPr>
          <w:p w14:paraId="4D611310" w14:textId="401FAB1F" w:rsidR="00B269F8" w:rsidRPr="00B269F8" w:rsidRDefault="00B269F8" w:rsidP="00B269F8">
            <w:pPr>
              <w:suppressAutoHyphens/>
              <w:jc w:val="both"/>
              <w:rPr>
                <w:rFonts w:ascii="Calibri Light" w:hAnsi="Calibri Light" w:cs="Calibri Light"/>
                <w:bCs/>
                <w:lang w:val="pl-PL"/>
              </w:rPr>
            </w:pPr>
            <w:r>
              <w:rPr>
                <w:rFonts w:ascii="Calibri Light" w:hAnsi="Calibri Light" w:cs="Calibri Light"/>
                <w:bCs/>
                <w:lang w:val="pl-PL"/>
              </w:rPr>
              <w:t>8</w:t>
            </w:r>
          </w:p>
        </w:tc>
        <w:tc>
          <w:tcPr>
            <w:tcW w:w="6376" w:type="dxa"/>
            <w:vAlign w:val="center"/>
          </w:tcPr>
          <w:p w14:paraId="286A24CD" w14:textId="35A6719B" w:rsidR="00B269F8" w:rsidRPr="00B269F8" w:rsidRDefault="00B269F8" w:rsidP="00B269F8">
            <w:pPr>
              <w:suppressAutoHyphens/>
              <w:jc w:val="both"/>
              <w:rPr>
                <w:rFonts w:ascii="Calibri Light" w:hAnsi="Calibri Light" w:cs="Calibri Light"/>
                <w:bCs/>
                <w:lang w:val="pl-PL"/>
              </w:rPr>
            </w:pPr>
            <w:r w:rsidRPr="00B269F8">
              <w:rPr>
                <w:rFonts w:ascii="Calibri Light" w:hAnsi="Calibri Light" w:cs="Calibri Light"/>
                <w:bCs/>
                <w:lang w:val="pl-PL"/>
              </w:rPr>
              <w:t>krajowe i zagraniczne podróże służbowe osób zaangażowanych w realizację zadania</w:t>
            </w:r>
          </w:p>
        </w:tc>
        <w:tc>
          <w:tcPr>
            <w:tcW w:w="2937" w:type="dxa"/>
          </w:tcPr>
          <w:p w14:paraId="0B1297C7" w14:textId="77777777" w:rsidR="00B269F8" w:rsidRPr="00B269F8" w:rsidRDefault="00B269F8">
            <w:pPr>
              <w:rPr>
                <w:rFonts w:ascii="Calibri Light" w:hAnsi="Calibri Light" w:cs="Calibri Light"/>
                <w:color w:val="000000" w:themeColor="text1"/>
                <w:sz w:val="22"/>
                <w:lang w:val="pl-PL"/>
              </w:rPr>
            </w:pPr>
          </w:p>
        </w:tc>
      </w:tr>
    </w:tbl>
    <w:p w14:paraId="300C99BB" w14:textId="77777777" w:rsidR="00700631" w:rsidRPr="00AE7AC3" w:rsidRDefault="00700631">
      <w:pPr>
        <w:spacing w:after="40"/>
        <w:rPr>
          <w:rFonts w:ascii="Calibri Light" w:hAnsi="Calibri Light" w:cs="Calibri Light"/>
          <w:b/>
          <w:color w:val="000000" w:themeColor="text1"/>
          <w:sz w:val="22"/>
          <w:lang w:val="pl-PL"/>
        </w:rPr>
      </w:pPr>
    </w:p>
    <w:p w14:paraId="0FE325C1" w14:textId="03537196" w:rsidR="0019780E" w:rsidRPr="004526E0" w:rsidRDefault="004526E0">
      <w:pPr>
        <w:spacing w:after="40"/>
        <w:rPr>
          <w:rFonts w:ascii="Calibri Light" w:hAnsi="Calibri Light" w:cs="Calibri Light"/>
          <w:bCs/>
          <w:color w:val="000000" w:themeColor="text1"/>
          <w:sz w:val="20"/>
          <w:szCs w:val="20"/>
          <w:lang w:val="pl-PL"/>
        </w:rPr>
      </w:pPr>
      <w:r>
        <w:rPr>
          <w:rFonts w:ascii="Calibri Light" w:hAnsi="Calibri Light" w:cs="Calibri Light"/>
          <w:bCs/>
          <w:color w:val="000000" w:themeColor="text1"/>
          <w:sz w:val="20"/>
          <w:szCs w:val="20"/>
          <w:lang w:val="pl-PL"/>
        </w:rPr>
        <w:t xml:space="preserve">Uzasadnienie budżetu (rozpisz każdą z pozycji budżetu)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700631" w:rsidRPr="00585D80" w14:paraId="297B5EF8" w14:textId="77777777" w:rsidTr="00700631">
        <w:tc>
          <w:tcPr>
            <w:tcW w:w="9736" w:type="dxa"/>
          </w:tcPr>
          <w:p w14:paraId="1A827A92" w14:textId="77777777" w:rsidR="00700631" w:rsidRPr="00B269F8" w:rsidRDefault="0099456F">
            <w:pPr>
              <w:spacing w:after="20"/>
              <w:rPr>
                <w:rFonts w:ascii="Calibri Light" w:hAnsi="Calibri Light" w:cs="Calibri Light"/>
                <w:color w:val="000000" w:themeColor="text1"/>
                <w:sz w:val="22"/>
                <w:lang w:val="pl-PL"/>
              </w:rPr>
            </w:pPr>
            <w:r w:rsidRPr="00B269F8">
              <w:rPr>
                <w:rFonts w:ascii="Calibri Light" w:hAnsi="Calibri Light" w:cs="Calibri Light"/>
                <w:color w:val="000000" w:themeColor="text1"/>
                <w:sz w:val="22"/>
                <w:lang w:val="pl-PL"/>
              </w:rPr>
              <w:t xml:space="preserve"> </w:t>
            </w:r>
          </w:p>
          <w:p w14:paraId="737D5038" w14:textId="02DF9EEC" w:rsidR="003B76B8" w:rsidRPr="00AE7AC3" w:rsidRDefault="003B76B8">
            <w:pPr>
              <w:spacing w:after="20"/>
              <w:rPr>
                <w:rFonts w:ascii="Calibri Light" w:hAnsi="Calibri Light" w:cs="Calibri Light"/>
                <w:color w:val="000000" w:themeColor="text1"/>
                <w:sz w:val="22"/>
                <w:lang w:val="pl-PL"/>
              </w:rPr>
            </w:pPr>
          </w:p>
        </w:tc>
      </w:tr>
    </w:tbl>
    <w:p w14:paraId="268928B1" w14:textId="7B42E297" w:rsidR="0019780E" w:rsidRPr="00AE7AC3" w:rsidRDefault="00700631" w:rsidP="00700631">
      <w:pPr>
        <w:pStyle w:val="Nagwek1"/>
        <w:numPr>
          <w:ilvl w:val="0"/>
          <w:numId w:val="11"/>
        </w:numPr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</w:pPr>
      <w:r w:rsidRPr="00AE7AC3"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  <w:t>Oświadczenia i RODO</w:t>
      </w:r>
    </w:p>
    <w:p w14:paraId="5CEC8ABD" w14:textId="13352297" w:rsidR="00603FF0" w:rsidRDefault="0007130F" w:rsidP="00603FF0">
      <w:pPr>
        <w:spacing w:after="0"/>
        <w:jc w:val="both"/>
        <w:rPr>
          <w:rFonts w:ascii="Calibri Light" w:hAnsi="Calibri Light" w:cs="Calibri Light"/>
          <w:color w:val="000000" w:themeColor="text1"/>
          <w:sz w:val="22"/>
          <w:lang w:val="pl-PL"/>
        </w:rPr>
      </w:pPr>
      <w:r w:rsidRPr="00AE7AC3">
        <w:rPr>
          <w:rFonts w:ascii="Segoe UI Symbol" w:hAnsi="Segoe UI Symbol" w:cs="Segoe UI Symbol"/>
          <w:color w:val="000000" w:themeColor="text1"/>
          <w:sz w:val="22"/>
          <w:lang w:val="pl-PL"/>
        </w:rPr>
        <w:t>☐</w:t>
      </w:r>
      <w:r w:rsidRPr="00AE7AC3">
        <w:rPr>
          <w:rFonts w:ascii="Calibri Light" w:hAnsi="Calibri Light" w:cs="Calibri Light"/>
          <w:color w:val="000000" w:themeColor="text1"/>
          <w:sz w:val="22"/>
          <w:lang w:val="pl-PL"/>
        </w:rPr>
        <w:t xml:space="preserve"> </w:t>
      </w:r>
      <w:r w:rsidR="00700631" w:rsidRPr="00AE7AC3">
        <w:rPr>
          <w:rFonts w:ascii="Calibri Light" w:hAnsi="Calibri Light" w:cs="Calibri Light"/>
          <w:color w:val="000000" w:themeColor="text1"/>
          <w:sz w:val="22"/>
          <w:lang w:val="pl-PL"/>
        </w:rPr>
        <w:t>Oświadczam</w:t>
      </w:r>
      <w:r w:rsidRPr="00AE7AC3">
        <w:rPr>
          <w:rFonts w:ascii="Calibri Light" w:hAnsi="Calibri Light" w:cs="Calibri Light"/>
          <w:color w:val="000000" w:themeColor="text1"/>
          <w:sz w:val="22"/>
          <w:lang w:val="pl-PL"/>
        </w:rPr>
        <w:t xml:space="preserve">, </w:t>
      </w:r>
      <w:r w:rsidR="00700631" w:rsidRPr="00AE7AC3">
        <w:rPr>
          <w:rFonts w:ascii="Calibri Light" w:hAnsi="Calibri Light" w:cs="Calibri Light"/>
          <w:color w:val="000000" w:themeColor="text1"/>
          <w:sz w:val="22"/>
          <w:lang w:val="pl-PL"/>
        </w:rPr>
        <w:t>ż</w:t>
      </w:r>
      <w:r w:rsidRPr="00AE7AC3">
        <w:rPr>
          <w:rFonts w:ascii="Calibri Light" w:hAnsi="Calibri Light" w:cs="Calibri Light"/>
          <w:color w:val="000000" w:themeColor="text1"/>
          <w:sz w:val="22"/>
          <w:lang w:val="pl-PL"/>
        </w:rPr>
        <w:t xml:space="preserve">e </w:t>
      </w:r>
      <w:r w:rsidR="00700631" w:rsidRPr="00AE7AC3">
        <w:rPr>
          <w:rFonts w:ascii="Calibri Light" w:hAnsi="Calibri Light" w:cs="Calibri Light"/>
          <w:color w:val="000000" w:themeColor="text1"/>
          <w:sz w:val="22"/>
          <w:lang w:val="pl-PL"/>
        </w:rPr>
        <w:t>zapoznałem</w:t>
      </w:r>
      <w:r w:rsidRPr="00AE7AC3">
        <w:rPr>
          <w:rFonts w:ascii="Calibri Light" w:hAnsi="Calibri Light" w:cs="Calibri Light"/>
          <w:color w:val="000000" w:themeColor="text1"/>
          <w:sz w:val="22"/>
          <w:lang w:val="pl-PL"/>
        </w:rPr>
        <w:t xml:space="preserve">/-am sie z </w:t>
      </w:r>
      <w:r w:rsidR="00603FF0">
        <w:rPr>
          <w:rFonts w:ascii="Calibri Light" w:hAnsi="Calibri Light" w:cs="Calibri Light"/>
          <w:color w:val="000000" w:themeColor="text1"/>
          <w:sz w:val="22"/>
          <w:lang w:val="pl-PL"/>
        </w:rPr>
        <w:t>R</w:t>
      </w:r>
      <w:r w:rsidRPr="00AE7AC3">
        <w:rPr>
          <w:rFonts w:ascii="Calibri Light" w:hAnsi="Calibri Light" w:cs="Calibri Light"/>
          <w:color w:val="000000" w:themeColor="text1"/>
          <w:sz w:val="22"/>
          <w:lang w:val="pl-PL"/>
        </w:rPr>
        <w:t>egulaminem i akceptuj</w:t>
      </w:r>
      <w:r w:rsidR="00DC0A33" w:rsidRPr="00AE7AC3">
        <w:rPr>
          <w:rFonts w:ascii="Calibri Light" w:hAnsi="Calibri Light" w:cs="Calibri Light"/>
          <w:color w:val="000000" w:themeColor="text1"/>
          <w:sz w:val="22"/>
          <w:lang w:val="pl-PL"/>
        </w:rPr>
        <w:t>ę</w:t>
      </w:r>
      <w:r w:rsidRPr="00AE7AC3">
        <w:rPr>
          <w:rFonts w:ascii="Calibri Light" w:hAnsi="Calibri Light" w:cs="Calibri Light"/>
          <w:color w:val="000000" w:themeColor="text1"/>
          <w:sz w:val="22"/>
          <w:lang w:val="pl-PL"/>
        </w:rPr>
        <w:t xml:space="preserve"> jego postanowienia</w:t>
      </w:r>
    </w:p>
    <w:p w14:paraId="52413B22" w14:textId="799362F4" w:rsidR="00603FF0" w:rsidRDefault="0007130F" w:rsidP="00603FF0">
      <w:pPr>
        <w:spacing w:after="0"/>
        <w:jc w:val="both"/>
        <w:rPr>
          <w:rFonts w:ascii="Calibri Light" w:hAnsi="Calibri Light" w:cs="Calibri Light"/>
          <w:color w:val="000000" w:themeColor="text1"/>
          <w:sz w:val="22"/>
          <w:lang w:val="pl-PL"/>
        </w:rPr>
      </w:pPr>
      <w:r w:rsidRPr="00AE7AC3">
        <w:rPr>
          <w:rFonts w:ascii="Segoe UI Symbol" w:hAnsi="Segoe UI Symbol" w:cs="Segoe UI Symbol"/>
          <w:color w:val="000000" w:themeColor="text1"/>
          <w:sz w:val="22"/>
          <w:lang w:val="pl-PL"/>
        </w:rPr>
        <w:t>☐</w:t>
      </w:r>
      <w:r w:rsidRPr="00AE7AC3">
        <w:rPr>
          <w:rFonts w:ascii="Calibri Light" w:hAnsi="Calibri Light" w:cs="Calibri Light"/>
          <w:color w:val="000000" w:themeColor="text1"/>
          <w:sz w:val="22"/>
          <w:lang w:val="pl-PL"/>
        </w:rPr>
        <w:t xml:space="preserve"> </w:t>
      </w:r>
      <w:r w:rsidR="00700631" w:rsidRPr="00AE7AC3">
        <w:rPr>
          <w:rFonts w:ascii="Calibri Light" w:hAnsi="Calibri Light" w:cs="Calibri Light"/>
          <w:color w:val="000000" w:themeColor="text1"/>
          <w:sz w:val="22"/>
          <w:lang w:val="pl-PL"/>
        </w:rPr>
        <w:t>Oświadczam</w:t>
      </w:r>
      <w:r w:rsidRPr="00AE7AC3">
        <w:rPr>
          <w:rFonts w:ascii="Calibri Light" w:hAnsi="Calibri Light" w:cs="Calibri Light"/>
          <w:color w:val="000000" w:themeColor="text1"/>
          <w:sz w:val="22"/>
          <w:lang w:val="pl-PL"/>
        </w:rPr>
        <w:t xml:space="preserve">, </w:t>
      </w:r>
      <w:r w:rsidR="00245771" w:rsidRPr="00AE7AC3">
        <w:rPr>
          <w:rFonts w:ascii="Calibri Light" w:hAnsi="Calibri Light" w:cs="Calibri Light"/>
          <w:color w:val="000000" w:themeColor="text1"/>
          <w:sz w:val="22"/>
          <w:lang w:val="pl-PL"/>
        </w:rPr>
        <w:t>ż</w:t>
      </w:r>
      <w:r w:rsidRPr="00AE7AC3">
        <w:rPr>
          <w:rFonts w:ascii="Calibri Light" w:hAnsi="Calibri Light" w:cs="Calibri Light"/>
          <w:color w:val="000000" w:themeColor="text1"/>
          <w:sz w:val="22"/>
          <w:lang w:val="pl-PL"/>
        </w:rPr>
        <w:t xml:space="preserve">e przedmiot wniosku nie narusza praw </w:t>
      </w:r>
      <w:r w:rsidR="00700631" w:rsidRPr="00AE7AC3">
        <w:rPr>
          <w:rFonts w:ascii="Calibri Light" w:hAnsi="Calibri Light" w:cs="Calibri Light"/>
          <w:color w:val="000000" w:themeColor="text1"/>
          <w:sz w:val="22"/>
          <w:lang w:val="pl-PL"/>
        </w:rPr>
        <w:t>osób</w:t>
      </w:r>
      <w:r w:rsidRPr="00AE7AC3">
        <w:rPr>
          <w:rFonts w:ascii="Calibri Light" w:hAnsi="Calibri Light" w:cs="Calibri Light"/>
          <w:color w:val="000000" w:themeColor="text1"/>
          <w:sz w:val="22"/>
          <w:lang w:val="pl-PL"/>
        </w:rPr>
        <w:t xml:space="preserve"> trzecich</w:t>
      </w:r>
    </w:p>
    <w:p w14:paraId="10F8C139" w14:textId="134DEB5D" w:rsidR="0019780E" w:rsidRPr="00AE7AC3" w:rsidRDefault="0007130F" w:rsidP="00603FF0">
      <w:pPr>
        <w:spacing w:after="0"/>
        <w:jc w:val="both"/>
        <w:rPr>
          <w:rFonts w:ascii="Calibri Light" w:hAnsi="Calibri Light" w:cs="Calibri Light"/>
          <w:color w:val="000000" w:themeColor="text1"/>
          <w:sz w:val="22"/>
          <w:lang w:val="pl-PL"/>
        </w:rPr>
      </w:pPr>
      <w:r w:rsidRPr="00AE7AC3">
        <w:rPr>
          <w:rFonts w:ascii="Segoe UI Symbol" w:hAnsi="Segoe UI Symbol" w:cs="Segoe UI Symbol"/>
          <w:color w:val="000000" w:themeColor="text1"/>
          <w:sz w:val="22"/>
          <w:lang w:val="pl-PL"/>
        </w:rPr>
        <w:t>☐</w:t>
      </w:r>
      <w:r w:rsidR="00700631" w:rsidRPr="00AE7AC3">
        <w:rPr>
          <w:rFonts w:ascii="Calibri Light" w:hAnsi="Calibri Light" w:cs="Calibri Light"/>
          <w:color w:val="000000" w:themeColor="text1"/>
          <w:sz w:val="22"/>
          <w:lang w:val="pl-PL"/>
        </w:rPr>
        <w:t>Wyrażam</w:t>
      </w:r>
      <w:r w:rsidRPr="00AE7AC3">
        <w:rPr>
          <w:rFonts w:ascii="Calibri Light" w:hAnsi="Calibri Light" w:cs="Calibri Light"/>
          <w:color w:val="000000" w:themeColor="text1"/>
          <w:sz w:val="22"/>
          <w:lang w:val="pl-PL"/>
        </w:rPr>
        <w:t xml:space="preserve"> </w:t>
      </w:r>
      <w:r w:rsidR="00700631" w:rsidRPr="00AE7AC3">
        <w:rPr>
          <w:rFonts w:ascii="Calibri Light" w:hAnsi="Calibri Light" w:cs="Calibri Light"/>
          <w:color w:val="000000" w:themeColor="text1"/>
          <w:sz w:val="22"/>
          <w:lang w:val="pl-PL"/>
        </w:rPr>
        <w:t>zgodę</w:t>
      </w:r>
      <w:r w:rsidRPr="00AE7AC3">
        <w:rPr>
          <w:rFonts w:ascii="Calibri Light" w:hAnsi="Calibri Light" w:cs="Calibri Light"/>
          <w:color w:val="000000" w:themeColor="text1"/>
          <w:sz w:val="22"/>
          <w:lang w:val="pl-PL"/>
        </w:rPr>
        <w:t xml:space="preserve"> na przetwarzanie danych osobowych na potrzeby oceny i realizacji </w:t>
      </w:r>
      <w:r w:rsidR="00603FF0">
        <w:rPr>
          <w:rFonts w:ascii="Calibri Light" w:hAnsi="Calibri Light" w:cs="Calibri Light"/>
          <w:color w:val="000000" w:themeColor="text1"/>
          <w:sz w:val="22"/>
          <w:lang w:val="pl-PL"/>
        </w:rPr>
        <w:t>Prac przedwdrożeniowych</w:t>
      </w:r>
    </w:p>
    <w:p w14:paraId="003D0DCE" w14:textId="77777777" w:rsidR="004526E0" w:rsidRPr="00AE7AC3" w:rsidRDefault="004526E0">
      <w:pPr>
        <w:spacing w:after="40"/>
        <w:rPr>
          <w:rFonts w:ascii="Calibri Light" w:hAnsi="Calibri Light" w:cs="Calibri Light"/>
          <w:b/>
          <w:color w:val="000000" w:themeColor="text1"/>
          <w:sz w:val="22"/>
          <w:lang w:val="pl-PL"/>
        </w:rPr>
      </w:pPr>
    </w:p>
    <w:p w14:paraId="5636675A" w14:textId="35E73F84" w:rsidR="00245771" w:rsidRPr="00D96DDD" w:rsidRDefault="00700631" w:rsidP="00245771">
      <w:pPr>
        <w:spacing w:after="40"/>
        <w:rPr>
          <w:rFonts w:ascii="Calibri Light" w:hAnsi="Calibri Light" w:cs="Calibri Light"/>
          <w:b/>
          <w:color w:val="000000" w:themeColor="text1"/>
          <w:sz w:val="22"/>
          <w:lang w:val="pl-PL"/>
        </w:rPr>
      </w:pPr>
      <w:r w:rsidRPr="00603FF0">
        <w:rPr>
          <w:rFonts w:ascii="Calibri Light" w:hAnsi="Calibri Light" w:cs="Calibri Light"/>
          <w:b/>
          <w:color w:val="000000" w:themeColor="text1"/>
          <w:sz w:val="22"/>
          <w:lang w:val="pl-PL"/>
        </w:rPr>
        <w:t>Miejscowość i data</w:t>
      </w:r>
      <w:r w:rsidR="00245771" w:rsidRPr="00603FF0">
        <w:rPr>
          <w:rFonts w:ascii="Calibri Light" w:hAnsi="Calibri Light" w:cs="Calibri Light"/>
          <w:b/>
          <w:color w:val="000000" w:themeColor="text1"/>
          <w:sz w:val="22"/>
          <w:lang w:val="pl-PL"/>
        </w:rPr>
        <w:tab/>
      </w:r>
      <w:r w:rsidR="00245771" w:rsidRPr="00603FF0">
        <w:rPr>
          <w:rFonts w:ascii="Calibri Light" w:hAnsi="Calibri Light" w:cs="Calibri Light"/>
          <w:b/>
          <w:color w:val="000000" w:themeColor="text1"/>
          <w:sz w:val="22"/>
          <w:lang w:val="pl-PL"/>
        </w:rPr>
        <w:tab/>
      </w:r>
      <w:r w:rsidR="00245771" w:rsidRPr="00603FF0">
        <w:rPr>
          <w:rFonts w:ascii="Calibri Light" w:hAnsi="Calibri Light" w:cs="Calibri Light"/>
          <w:b/>
          <w:color w:val="000000" w:themeColor="text1"/>
          <w:sz w:val="22"/>
          <w:lang w:val="pl-PL"/>
        </w:rPr>
        <w:tab/>
      </w:r>
      <w:r w:rsidR="00245771" w:rsidRPr="00603FF0">
        <w:rPr>
          <w:rFonts w:ascii="Calibri Light" w:hAnsi="Calibri Light" w:cs="Calibri Light"/>
          <w:b/>
          <w:color w:val="000000" w:themeColor="text1"/>
          <w:sz w:val="22"/>
          <w:lang w:val="pl-PL"/>
        </w:rPr>
        <w:tab/>
      </w:r>
      <w:r w:rsidR="00245771" w:rsidRPr="00603FF0">
        <w:rPr>
          <w:rFonts w:ascii="Calibri Light" w:hAnsi="Calibri Light" w:cs="Calibri Light"/>
          <w:b/>
          <w:color w:val="000000" w:themeColor="text1"/>
          <w:sz w:val="22"/>
          <w:lang w:val="pl-PL"/>
        </w:rPr>
        <w:tab/>
      </w:r>
      <w:r w:rsidRPr="00603FF0">
        <w:rPr>
          <w:rFonts w:ascii="Calibri Light" w:hAnsi="Calibri Light" w:cs="Calibri Light"/>
          <w:b/>
          <w:color w:val="000000" w:themeColor="text1"/>
          <w:sz w:val="22"/>
          <w:lang w:val="pl-PL"/>
        </w:rPr>
        <w:t>Podpis Wnioskodawcy</w:t>
      </w:r>
      <w:r w:rsidR="00925F8A">
        <w:rPr>
          <w:rFonts w:ascii="Calibri Light" w:hAnsi="Calibri Light" w:cs="Calibri Light"/>
          <w:b/>
          <w:color w:val="000000" w:themeColor="text1"/>
          <w:sz w:val="22"/>
          <w:lang w:val="pl-PL"/>
        </w:rPr>
        <w:t xml:space="preserve"> (Kierownika Minigrantu)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245771" w:rsidRPr="00585D80" w14:paraId="2724558C" w14:textId="77777777" w:rsidTr="00245771">
        <w:tc>
          <w:tcPr>
            <w:tcW w:w="4868" w:type="dxa"/>
          </w:tcPr>
          <w:p w14:paraId="6C8DFED3" w14:textId="77777777" w:rsidR="00245771" w:rsidRPr="00AE7AC3" w:rsidRDefault="00245771" w:rsidP="00245771">
            <w:pPr>
              <w:spacing w:after="40"/>
              <w:rPr>
                <w:rFonts w:ascii="Calibri Light" w:hAnsi="Calibri Light" w:cs="Calibri Light"/>
                <w:color w:val="000000" w:themeColor="text1"/>
                <w:sz w:val="22"/>
                <w:lang w:val="pl-PL"/>
              </w:rPr>
            </w:pPr>
          </w:p>
        </w:tc>
        <w:tc>
          <w:tcPr>
            <w:tcW w:w="4868" w:type="dxa"/>
          </w:tcPr>
          <w:p w14:paraId="1E75C571" w14:textId="77777777" w:rsidR="00245771" w:rsidRPr="00AE7AC3" w:rsidRDefault="00245771" w:rsidP="00245771">
            <w:pPr>
              <w:spacing w:after="40"/>
              <w:rPr>
                <w:rFonts w:ascii="Calibri Light" w:hAnsi="Calibri Light" w:cs="Calibri Light"/>
                <w:color w:val="000000" w:themeColor="text1"/>
                <w:sz w:val="22"/>
                <w:lang w:val="pl-PL"/>
              </w:rPr>
            </w:pPr>
          </w:p>
        </w:tc>
      </w:tr>
    </w:tbl>
    <w:p w14:paraId="57DF914E" w14:textId="77777777" w:rsidR="00054714" w:rsidRDefault="00054714" w:rsidP="00054714">
      <w:pPr>
        <w:spacing w:after="40"/>
        <w:rPr>
          <w:rFonts w:ascii="Calibri Light" w:hAnsi="Calibri Light" w:cs="Calibri Light"/>
          <w:b/>
          <w:color w:val="000000" w:themeColor="text1"/>
          <w:sz w:val="22"/>
          <w:lang w:val="pl-PL"/>
        </w:rPr>
      </w:pPr>
    </w:p>
    <w:p w14:paraId="161F364A" w14:textId="6A0A1C57" w:rsidR="00054714" w:rsidRPr="00D96DDD" w:rsidRDefault="00054714" w:rsidP="00054714">
      <w:pPr>
        <w:spacing w:after="40"/>
        <w:rPr>
          <w:rFonts w:ascii="Calibri Light" w:hAnsi="Calibri Light" w:cs="Calibri Light"/>
          <w:b/>
          <w:color w:val="000000" w:themeColor="text1"/>
          <w:sz w:val="22"/>
          <w:lang w:val="pl-PL"/>
        </w:rPr>
      </w:pPr>
      <w:r w:rsidRPr="00AE7AC3">
        <w:rPr>
          <w:rFonts w:ascii="Calibri Light" w:hAnsi="Calibri Light" w:cs="Calibri Light"/>
          <w:b/>
          <w:color w:val="000000" w:themeColor="text1"/>
          <w:sz w:val="22"/>
          <w:lang w:val="pl-PL"/>
        </w:rPr>
        <w:t>Miejscowość i data</w:t>
      </w:r>
      <w:r w:rsidRPr="00AE7AC3">
        <w:rPr>
          <w:rFonts w:ascii="Calibri Light" w:hAnsi="Calibri Light" w:cs="Calibri Light"/>
          <w:b/>
          <w:color w:val="000000" w:themeColor="text1"/>
          <w:sz w:val="22"/>
          <w:lang w:val="pl-PL"/>
        </w:rPr>
        <w:tab/>
      </w:r>
      <w:r w:rsidRPr="00AE7AC3">
        <w:rPr>
          <w:rFonts w:ascii="Calibri Light" w:hAnsi="Calibri Light" w:cs="Calibri Light"/>
          <w:b/>
          <w:color w:val="000000" w:themeColor="text1"/>
          <w:sz w:val="22"/>
          <w:lang w:val="pl-PL"/>
        </w:rPr>
        <w:tab/>
      </w:r>
      <w:r w:rsidRPr="00AE7AC3">
        <w:rPr>
          <w:rFonts w:ascii="Calibri Light" w:hAnsi="Calibri Light" w:cs="Calibri Light"/>
          <w:b/>
          <w:color w:val="000000" w:themeColor="text1"/>
          <w:sz w:val="22"/>
          <w:lang w:val="pl-PL"/>
        </w:rPr>
        <w:tab/>
      </w:r>
      <w:r w:rsidRPr="00AE7AC3">
        <w:rPr>
          <w:rFonts w:ascii="Calibri Light" w:hAnsi="Calibri Light" w:cs="Calibri Light"/>
          <w:b/>
          <w:color w:val="000000" w:themeColor="text1"/>
          <w:sz w:val="22"/>
          <w:lang w:val="pl-PL"/>
        </w:rPr>
        <w:tab/>
      </w:r>
      <w:r w:rsidRPr="00AE7AC3">
        <w:rPr>
          <w:rFonts w:ascii="Calibri Light" w:hAnsi="Calibri Light" w:cs="Calibri Light"/>
          <w:b/>
          <w:color w:val="000000" w:themeColor="text1"/>
          <w:sz w:val="22"/>
          <w:lang w:val="pl-PL"/>
        </w:rPr>
        <w:tab/>
      </w:r>
      <w:r w:rsidRPr="00AE7AC3">
        <w:rPr>
          <w:rFonts w:ascii="Calibri Light" w:hAnsi="Calibri Light" w:cs="Calibri Light"/>
          <w:b/>
          <w:color w:val="000000" w:themeColor="text1"/>
          <w:sz w:val="22"/>
          <w:lang w:val="pl-PL"/>
        </w:rPr>
        <w:tab/>
      </w:r>
      <w:r w:rsidRPr="003B76B8">
        <w:rPr>
          <w:rFonts w:ascii="Calibri Light" w:hAnsi="Calibri Light" w:cs="Calibri Light"/>
          <w:b/>
          <w:color w:val="000000" w:themeColor="text1"/>
          <w:sz w:val="22"/>
          <w:lang w:val="pl-PL"/>
        </w:rPr>
        <w:t>Podpis D</w:t>
      </w:r>
      <w:r w:rsidR="00352E47">
        <w:rPr>
          <w:rFonts w:ascii="Calibri Light" w:hAnsi="Calibri Light" w:cs="Calibri Light"/>
          <w:b/>
          <w:color w:val="000000" w:themeColor="text1"/>
          <w:sz w:val="22"/>
          <w:lang w:val="pl-PL"/>
        </w:rPr>
        <w:t>ziekana / Dyrektora Jednostki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054714" w:rsidRPr="00585D80" w14:paraId="6C3C0622" w14:textId="77777777" w:rsidTr="008B56BF">
        <w:tc>
          <w:tcPr>
            <w:tcW w:w="4868" w:type="dxa"/>
          </w:tcPr>
          <w:p w14:paraId="46727C37" w14:textId="77777777" w:rsidR="00054714" w:rsidRPr="00AE7AC3" w:rsidRDefault="00054714" w:rsidP="008B56BF">
            <w:pPr>
              <w:spacing w:after="40"/>
              <w:rPr>
                <w:rFonts w:ascii="Calibri Light" w:hAnsi="Calibri Light" w:cs="Calibri Light"/>
                <w:color w:val="000000" w:themeColor="text1"/>
                <w:sz w:val="22"/>
                <w:lang w:val="pl-PL"/>
              </w:rPr>
            </w:pPr>
          </w:p>
        </w:tc>
        <w:tc>
          <w:tcPr>
            <w:tcW w:w="4868" w:type="dxa"/>
          </w:tcPr>
          <w:p w14:paraId="311420D3" w14:textId="77777777" w:rsidR="00054714" w:rsidRPr="00AE7AC3" w:rsidRDefault="00054714" w:rsidP="008B56BF">
            <w:pPr>
              <w:spacing w:after="40"/>
              <w:rPr>
                <w:rFonts w:ascii="Calibri Light" w:hAnsi="Calibri Light" w:cs="Calibri Light"/>
                <w:color w:val="000000" w:themeColor="text1"/>
                <w:sz w:val="22"/>
                <w:lang w:val="pl-PL"/>
              </w:rPr>
            </w:pPr>
          </w:p>
        </w:tc>
      </w:tr>
    </w:tbl>
    <w:p w14:paraId="129B74DC" w14:textId="77D57A80" w:rsidR="00B8261B" w:rsidRPr="009D67D8" w:rsidRDefault="0007130F" w:rsidP="009D67D8">
      <w:pPr>
        <w:pStyle w:val="Nagwek1"/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</w:pPr>
      <w:r w:rsidRPr="00AE7AC3"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  <w:t xml:space="preserve">Lista </w:t>
      </w:r>
      <w:r w:rsidR="00970F18" w:rsidRPr="00AE7AC3"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  <w:t>załączników</w:t>
      </w:r>
      <w:r w:rsidR="00043FC4"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  <w:t>:</w:t>
      </w:r>
    </w:p>
    <w:p w14:paraId="43B89B4B" w14:textId="666F8F04" w:rsidR="00245771" w:rsidRPr="00AE7AC3" w:rsidRDefault="009D67D8">
      <w:pPr>
        <w:rPr>
          <w:rFonts w:ascii="Calibri Light" w:hAnsi="Calibri Light" w:cs="Calibri Light"/>
          <w:color w:val="000000" w:themeColor="text1"/>
          <w:sz w:val="22"/>
          <w:lang w:val="pl-PL"/>
        </w:rPr>
      </w:pPr>
      <w:r w:rsidRPr="009D67D8">
        <w:rPr>
          <w:rFonts w:ascii="Segoe UI Symbol" w:hAnsi="Segoe UI Symbol" w:cs="Segoe UI Symbol"/>
          <w:color w:val="000000" w:themeColor="text1"/>
          <w:sz w:val="22"/>
          <w:lang w:val="pl-PL"/>
        </w:rPr>
        <w:t>☐</w:t>
      </w:r>
      <w:r w:rsidRPr="009D67D8">
        <w:rPr>
          <w:rFonts w:ascii="Calibri Light" w:hAnsi="Calibri Light" w:cs="Calibri Light"/>
          <w:color w:val="000000" w:themeColor="text1"/>
          <w:sz w:val="22"/>
          <w:lang w:val="pl-PL"/>
        </w:rPr>
        <w:t xml:space="preserve"> Kopie dokumentów dotyczących wcześniejszego finansowania Prac przedwdrożeniowych (jeśli dotyczy)</w:t>
      </w:r>
      <w:r w:rsidRPr="009D67D8">
        <w:rPr>
          <w:rFonts w:ascii="Calibri Light" w:hAnsi="Calibri Light" w:cs="Calibri Light"/>
          <w:color w:val="000000" w:themeColor="text1"/>
          <w:sz w:val="22"/>
          <w:lang w:val="pl-PL"/>
        </w:rPr>
        <w:br/>
      </w:r>
      <w:r w:rsidRPr="009D67D8">
        <w:rPr>
          <w:rFonts w:ascii="Segoe UI Symbol" w:hAnsi="Segoe UI Symbol" w:cs="Segoe UI Symbol"/>
          <w:color w:val="000000" w:themeColor="text1"/>
          <w:sz w:val="22"/>
          <w:lang w:val="pl-PL"/>
        </w:rPr>
        <w:t>☐</w:t>
      </w:r>
      <w:r w:rsidRPr="009D67D8">
        <w:rPr>
          <w:rFonts w:ascii="Calibri Light" w:hAnsi="Calibri Light" w:cs="Calibri Light"/>
          <w:color w:val="000000" w:themeColor="text1"/>
          <w:sz w:val="22"/>
          <w:lang w:val="pl-PL"/>
        </w:rPr>
        <w:t xml:space="preserve"> Dokumenty potwierdzające stan własności intelektualnej (jeśli dotyczy)</w:t>
      </w:r>
      <w:r w:rsidRPr="009D67D8">
        <w:rPr>
          <w:rFonts w:ascii="Calibri Light" w:hAnsi="Calibri Light" w:cs="Calibri Light"/>
          <w:color w:val="000000" w:themeColor="text1"/>
          <w:sz w:val="22"/>
          <w:lang w:val="pl-PL"/>
        </w:rPr>
        <w:br/>
      </w:r>
      <w:r w:rsidRPr="009D67D8">
        <w:rPr>
          <w:rFonts w:ascii="Segoe UI Symbol" w:hAnsi="Segoe UI Symbol" w:cs="Segoe UI Symbol"/>
          <w:color w:val="000000" w:themeColor="text1"/>
          <w:sz w:val="22"/>
          <w:lang w:val="pl-PL"/>
        </w:rPr>
        <w:t>☐</w:t>
      </w:r>
      <w:r w:rsidRPr="009D67D8">
        <w:rPr>
          <w:rFonts w:ascii="Calibri Light" w:hAnsi="Calibri Light" w:cs="Calibri Light"/>
          <w:color w:val="000000" w:themeColor="text1"/>
          <w:sz w:val="22"/>
          <w:lang w:val="pl-PL"/>
        </w:rPr>
        <w:t xml:space="preserve"> Deklaracja zainteresowania podmiotu biznesowego / list intencyjny (</w:t>
      </w:r>
      <w:r w:rsidR="000D0F6F">
        <w:rPr>
          <w:rFonts w:ascii="Calibri Light" w:hAnsi="Calibri Light" w:cs="Calibri Light"/>
          <w:color w:val="000000" w:themeColor="text1"/>
          <w:sz w:val="22"/>
          <w:lang w:val="pl-PL"/>
        </w:rPr>
        <w:t>opcjonalnie</w:t>
      </w:r>
      <w:r w:rsidRPr="009D67D8">
        <w:rPr>
          <w:rFonts w:ascii="Calibri Light" w:hAnsi="Calibri Light" w:cs="Calibri Light"/>
          <w:color w:val="000000" w:themeColor="text1"/>
          <w:sz w:val="22"/>
          <w:lang w:val="pl-PL"/>
        </w:rPr>
        <w:t>)</w:t>
      </w:r>
      <w:r w:rsidRPr="009D67D8">
        <w:rPr>
          <w:rFonts w:ascii="Calibri Light" w:hAnsi="Calibri Light" w:cs="Calibri Light"/>
          <w:color w:val="000000" w:themeColor="text1"/>
          <w:sz w:val="22"/>
          <w:lang w:val="pl-PL"/>
        </w:rPr>
        <w:br/>
      </w:r>
      <w:r w:rsidRPr="009D67D8">
        <w:rPr>
          <w:rFonts w:ascii="Segoe UI Symbol" w:hAnsi="Segoe UI Symbol" w:cs="Segoe UI Symbol"/>
          <w:color w:val="000000" w:themeColor="text1"/>
          <w:sz w:val="22"/>
          <w:lang w:val="pl-PL"/>
        </w:rPr>
        <w:t>☐</w:t>
      </w:r>
      <w:r w:rsidRPr="009D67D8">
        <w:rPr>
          <w:rFonts w:ascii="Calibri Light" w:hAnsi="Calibri Light" w:cs="Calibri Light"/>
          <w:color w:val="000000" w:themeColor="text1"/>
          <w:sz w:val="22"/>
          <w:lang w:val="pl-PL"/>
        </w:rPr>
        <w:t xml:space="preserve"> Inne dokumenty istotne dla oceny </w:t>
      </w:r>
      <w:r w:rsidR="006F12BC">
        <w:rPr>
          <w:rFonts w:ascii="Calibri Light" w:hAnsi="Calibri Light" w:cs="Calibri Light"/>
          <w:color w:val="000000" w:themeColor="text1"/>
          <w:sz w:val="22"/>
          <w:lang w:val="pl-PL"/>
        </w:rPr>
        <w:t>Wniosku</w:t>
      </w:r>
      <w:r w:rsidRPr="009D67D8">
        <w:rPr>
          <w:rFonts w:ascii="Calibri Light" w:hAnsi="Calibri Light" w:cs="Calibri Light"/>
          <w:color w:val="000000" w:themeColor="text1"/>
          <w:sz w:val="22"/>
          <w:lang w:val="pl-PL"/>
        </w:rPr>
        <w:t xml:space="preserve"> (opcjonalnie)</w:t>
      </w:r>
    </w:p>
    <w:p w14:paraId="718AE5BA" w14:textId="60CE81CA" w:rsidR="00B8261B" w:rsidRPr="00925F8A" w:rsidRDefault="00B8261B" w:rsidP="00970F18">
      <w:pPr>
        <w:jc w:val="both"/>
        <w:rPr>
          <w:rFonts w:ascii="Calibri Light" w:hAnsi="Calibri Light" w:cs="Calibri Light"/>
          <w:b/>
          <w:bCs/>
          <w:color w:val="000000" w:themeColor="text1"/>
          <w:sz w:val="22"/>
          <w:lang w:val="pl-PL"/>
        </w:rPr>
      </w:pPr>
      <w:r w:rsidRPr="00AE7AC3">
        <w:rPr>
          <w:rFonts w:ascii="Calibri Light" w:hAnsi="Calibri Light" w:cs="Calibri Light"/>
          <w:b/>
          <w:bCs/>
          <w:color w:val="000000" w:themeColor="text1"/>
          <w:sz w:val="22"/>
          <w:lang w:val="pl-PL"/>
        </w:rPr>
        <w:t xml:space="preserve">Wypełniony </w:t>
      </w:r>
      <w:r w:rsidR="000A20F7">
        <w:rPr>
          <w:rFonts w:ascii="Calibri Light" w:hAnsi="Calibri Light" w:cs="Calibri Light"/>
          <w:b/>
          <w:bCs/>
          <w:color w:val="000000" w:themeColor="text1"/>
          <w:sz w:val="22"/>
          <w:lang w:val="pl-PL"/>
        </w:rPr>
        <w:t>Wzór Wniosku o dofinansowanie Prac przedwdrożeniowych</w:t>
      </w:r>
      <w:r w:rsidRPr="00AE7AC3">
        <w:rPr>
          <w:rFonts w:ascii="Calibri Light" w:hAnsi="Calibri Light" w:cs="Calibri Light"/>
          <w:b/>
          <w:bCs/>
          <w:color w:val="000000" w:themeColor="text1"/>
          <w:sz w:val="22"/>
          <w:lang w:val="pl-PL"/>
        </w:rPr>
        <w:t xml:space="preserve"> wraz z odpowiednimi załącznikami należy</w:t>
      </w:r>
      <w:r w:rsidR="00970F18" w:rsidRPr="00AE7AC3">
        <w:rPr>
          <w:rFonts w:ascii="Calibri Light" w:hAnsi="Calibri Light" w:cs="Calibri Light"/>
          <w:b/>
          <w:bCs/>
          <w:color w:val="000000" w:themeColor="text1"/>
          <w:sz w:val="22"/>
          <w:lang w:val="pl-PL"/>
        </w:rPr>
        <w:t xml:space="preserve"> </w:t>
      </w:r>
      <w:r w:rsidRPr="00AE7AC3">
        <w:rPr>
          <w:rFonts w:ascii="Calibri Light" w:hAnsi="Calibri Light" w:cs="Calibri Light"/>
          <w:b/>
          <w:bCs/>
          <w:color w:val="000000" w:themeColor="text1"/>
          <w:sz w:val="22"/>
          <w:lang w:val="pl-PL"/>
        </w:rPr>
        <w:t xml:space="preserve">dostarczyć </w:t>
      </w:r>
      <w:r w:rsidR="00A10A03" w:rsidRPr="00AE7AC3">
        <w:rPr>
          <w:rFonts w:ascii="Calibri Light" w:hAnsi="Calibri Light" w:cs="Calibri Light"/>
          <w:b/>
          <w:bCs/>
          <w:color w:val="000000" w:themeColor="text1"/>
          <w:sz w:val="22"/>
          <w:lang w:val="pl-PL"/>
        </w:rPr>
        <w:t xml:space="preserve">w wersji podpisanej </w:t>
      </w:r>
      <w:r w:rsidR="000A20F7">
        <w:rPr>
          <w:rFonts w:ascii="Calibri Light" w:hAnsi="Calibri Light" w:cs="Calibri Light"/>
          <w:b/>
          <w:bCs/>
          <w:color w:val="000000" w:themeColor="text1"/>
          <w:sz w:val="22"/>
          <w:lang w:val="pl-PL"/>
        </w:rPr>
        <w:t>na adres</w:t>
      </w:r>
      <w:r w:rsidRPr="00AE7AC3">
        <w:rPr>
          <w:rFonts w:ascii="Calibri Light" w:hAnsi="Calibri Light" w:cs="Calibri Light"/>
          <w:b/>
          <w:bCs/>
          <w:color w:val="000000" w:themeColor="text1"/>
          <w:sz w:val="22"/>
          <w:lang w:val="pl-PL"/>
        </w:rPr>
        <w:t xml:space="preserve"> poczty elektronicznej </w:t>
      </w:r>
      <w:hyperlink r:id="rId8" w:history="1">
        <w:r w:rsidR="000A20F7" w:rsidRPr="0019520F">
          <w:rPr>
            <w:rStyle w:val="Hipercze"/>
            <w:rFonts w:ascii="Calibri Light" w:hAnsi="Calibri Light" w:cs="Calibri Light"/>
            <w:b/>
            <w:bCs/>
            <w:sz w:val="22"/>
            <w:lang w:val="pl-PL"/>
          </w:rPr>
          <w:t>inkubator.rozwoju@univentum.pl</w:t>
        </w:r>
      </w:hyperlink>
      <w:r w:rsidR="00970F18" w:rsidRPr="00AE7AC3">
        <w:rPr>
          <w:rFonts w:ascii="Calibri Light" w:hAnsi="Calibri Light" w:cs="Calibri Light"/>
          <w:b/>
          <w:bCs/>
          <w:color w:val="000000" w:themeColor="text1"/>
          <w:sz w:val="22"/>
          <w:lang w:val="pl-PL"/>
        </w:rPr>
        <w:t xml:space="preserve"> </w:t>
      </w:r>
      <w:r w:rsidR="000C4A71">
        <w:rPr>
          <w:rFonts w:ascii="Calibri Light" w:hAnsi="Calibri Light" w:cs="Calibri Light"/>
          <w:b/>
          <w:bCs/>
          <w:color w:val="000000" w:themeColor="text1"/>
          <w:sz w:val="22"/>
          <w:lang w:val="pl-PL"/>
        </w:rPr>
        <w:t>.</w:t>
      </w:r>
    </w:p>
    <w:sectPr w:rsidR="00B8261B" w:rsidRPr="00925F8A" w:rsidSect="00925F8A">
      <w:headerReference w:type="default" r:id="rId9"/>
      <w:footerReference w:type="default" r:id="rId10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D6E37" w14:textId="77777777" w:rsidR="0007130F" w:rsidRDefault="0007130F" w:rsidP="00AA3C5E">
      <w:pPr>
        <w:spacing w:after="0" w:line="240" w:lineRule="auto"/>
      </w:pPr>
      <w:r>
        <w:separator/>
      </w:r>
    </w:p>
  </w:endnote>
  <w:endnote w:type="continuationSeparator" w:id="0">
    <w:p w14:paraId="79447E7D" w14:textId="77777777" w:rsidR="0007130F" w:rsidRDefault="0007130F" w:rsidP="00AA3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3388301"/>
      <w:docPartObj>
        <w:docPartGallery w:val="Page Numbers (Bottom of Page)"/>
        <w:docPartUnique/>
      </w:docPartObj>
    </w:sdtPr>
    <w:sdtEndPr/>
    <w:sdtContent>
      <w:p w14:paraId="1B2343AC" w14:textId="0839B15E" w:rsidR="00AA3C5E" w:rsidRDefault="00AA3C5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10F981D4" w14:textId="77777777" w:rsidR="00AA3C5E" w:rsidRDefault="00AA3C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DEE25" w14:textId="77777777" w:rsidR="0007130F" w:rsidRDefault="0007130F" w:rsidP="00AA3C5E">
      <w:pPr>
        <w:spacing w:after="0" w:line="240" w:lineRule="auto"/>
      </w:pPr>
      <w:r>
        <w:separator/>
      </w:r>
    </w:p>
  </w:footnote>
  <w:footnote w:type="continuationSeparator" w:id="0">
    <w:p w14:paraId="13263B7F" w14:textId="77777777" w:rsidR="0007130F" w:rsidRDefault="0007130F" w:rsidP="00AA3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2F4F2" w14:textId="369DF39D" w:rsidR="00AA3C5E" w:rsidRDefault="00AA3C5E" w:rsidP="00AA3C5E">
    <w:pPr>
      <w:pStyle w:val="Nagwek"/>
      <w:jc w:val="center"/>
    </w:pPr>
    <w:r>
      <w:rPr>
        <w:noProof/>
      </w:rPr>
      <w:drawing>
        <wp:inline distT="0" distB="0" distL="0" distR="0" wp14:anchorId="490B7D3E" wp14:editId="58D097DA">
          <wp:extent cx="5486400" cy="737235"/>
          <wp:effectExtent l="0" t="0" r="0" b="5715"/>
          <wp:docPr id="873601024" name="Obraz 2" descr="Obraz zawierający tekst, zrzut ekranu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3601024" name="Obraz 2" descr="Obraz zawierający tekst, zrzut ekranu, Czcionka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737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ECF285C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6E12F7"/>
    <w:multiLevelType w:val="hybridMultilevel"/>
    <w:tmpl w:val="9C1A0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4D1DFA"/>
    <w:multiLevelType w:val="hybridMultilevel"/>
    <w:tmpl w:val="66AC52E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7056D5"/>
    <w:multiLevelType w:val="hybridMultilevel"/>
    <w:tmpl w:val="CDEEE18E"/>
    <w:lvl w:ilvl="0" w:tplc="C8447330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7513C6"/>
    <w:multiLevelType w:val="hybridMultilevel"/>
    <w:tmpl w:val="A44A3766"/>
    <w:lvl w:ilvl="0" w:tplc="C06C6C2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A70D1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A0E3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D658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9247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2CE0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C020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08F0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782D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ABA280"/>
    <w:multiLevelType w:val="hybridMultilevel"/>
    <w:tmpl w:val="80A6E594"/>
    <w:lvl w:ilvl="0" w:tplc="09D6973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DA45D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B883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8464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C86E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A85D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3682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A630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2C82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B0EB75"/>
    <w:multiLevelType w:val="hybridMultilevel"/>
    <w:tmpl w:val="E9FAC8F6"/>
    <w:lvl w:ilvl="0" w:tplc="2998309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B80F1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D2ED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40CC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9E66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5425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6407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88BF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FE64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CED230"/>
    <w:multiLevelType w:val="hybridMultilevel"/>
    <w:tmpl w:val="2814D458"/>
    <w:lvl w:ilvl="0" w:tplc="CA4435D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D5254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7A3A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6A46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C28E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B6BA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D486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8AE8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4EB9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D43B58"/>
    <w:multiLevelType w:val="hybridMultilevel"/>
    <w:tmpl w:val="2A6CE464"/>
    <w:lvl w:ilvl="0" w:tplc="5118647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7D07D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4A18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DCD0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2277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3AB3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4219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B8F2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2652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2C22A7"/>
    <w:multiLevelType w:val="hybridMultilevel"/>
    <w:tmpl w:val="3468ED9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44F65BD"/>
    <w:multiLevelType w:val="hybridMultilevel"/>
    <w:tmpl w:val="AB0EDF06"/>
    <w:lvl w:ilvl="0" w:tplc="C844733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E516C2"/>
    <w:multiLevelType w:val="hybridMultilevel"/>
    <w:tmpl w:val="A60CC59A"/>
    <w:lvl w:ilvl="0" w:tplc="231662CA">
      <w:start w:val="1"/>
      <w:numFmt w:val="decimal"/>
      <w:lvlText w:val="%1)"/>
      <w:lvlJc w:val="left"/>
      <w:pPr>
        <w:ind w:left="1020" w:hanging="360"/>
      </w:pPr>
    </w:lvl>
    <w:lvl w:ilvl="1" w:tplc="3D880962">
      <w:start w:val="1"/>
      <w:numFmt w:val="decimal"/>
      <w:lvlText w:val="%2)"/>
      <w:lvlJc w:val="left"/>
      <w:pPr>
        <w:ind w:left="1020" w:hanging="360"/>
      </w:pPr>
    </w:lvl>
    <w:lvl w:ilvl="2" w:tplc="52B459AA">
      <w:start w:val="1"/>
      <w:numFmt w:val="decimal"/>
      <w:lvlText w:val="%3)"/>
      <w:lvlJc w:val="left"/>
      <w:pPr>
        <w:ind w:left="1020" w:hanging="360"/>
      </w:pPr>
    </w:lvl>
    <w:lvl w:ilvl="3" w:tplc="59800C90">
      <w:start w:val="1"/>
      <w:numFmt w:val="decimal"/>
      <w:lvlText w:val="%4)"/>
      <w:lvlJc w:val="left"/>
      <w:pPr>
        <w:ind w:left="1020" w:hanging="360"/>
      </w:pPr>
    </w:lvl>
    <w:lvl w:ilvl="4" w:tplc="64CEB4E2">
      <w:start w:val="1"/>
      <w:numFmt w:val="decimal"/>
      <w:lvlText w:val="%5)"/>
      <w:lvlJc w:val="left"/>
      <w:pPr>
        <w:ind w:left="1020" w:hanging="360"/>
      </w:pPr>
    </w:lvl>
    <w:lvl w:ilvl="5" w:tplc="E034E712">
      <w:start w:val="1"/>
      <w:numFmt w:val="decimal"/>
      <w:lvlText w:val="%6)"/>
      <w:lvlJc w:val="left"/>
      <w:pPr>
        <w:ind w:left="1020" w:hanging="360"/>
      </w:pPr>
    </w:lvl>
    <w:lvl w:ilvl="6" w:tplc="2BA253C0">
      <w:start w:val="1"/>
      <w:numFmt w:val="decimal"/>
      <w:lvlText w:val="%7)"/>
      <w:lvlJc w:val="left"/>
      <w:pPr>
        <w:ind w:left="1020" w:hanging="360"/>
      </w:pPr>
    </w:lvl>
    <w:lvl w:ilvl="7" w:tplc="6D780DE0">
      <w:start w:val="1"/>
      <w:numFmt w:val="decimal"/>
      <w:lvlText w:val="%8)"/>
      <w:lvlJc w:val="left"/>
      <w:pPr>
        <w:ind w:left="1020" w:hanging="360"/>
      </w:pPr>
    </w:lvl>
    <w:lvl w:ilvl="8" w:tplc="B9A6AAC2">
      <w:start w:val="1"/>
      <w:numFmt w:val="decimal"/>
      <w:lvlText w:val="%9)"/>
      <w:lvlJc w:val="left"/>
      <w:pPr>
        <w:ind w:left="1020" w:hanging="360"/>
      </w:pPr>
    </w:lvl>
  </w:abstractNum>
  <w:abstractNum w:abstractNumId="20" w15:restartNumberingAfterBreak="0">
    <w:nsid w:val="6B31DAF8"/>
    <w:multiLevelType w:val="hybridMultilevel"/>
    <w:tmpl w:val="CC52EFA0"/>
    <w:lvl w:ilvl="0" w:tplc="5B52DE8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9FCF9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842D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D629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AC7A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3031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BCD6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F8C2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9A6A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C445C3"/>
    <w:multiLevelType w:val="hybridMultilevel"/>
    <w:tmpl w:val="38B84728"/>
    <w:lvl w:ilvl="0" w:tplc="2F2E46C2">
      <w:start w:val="1"/>
      <w:numFmt w:val="decimal"/>
      <w:lvlText w:val="%1)"/>
      <w:lvlJc w:val="left"/>
      <w:pPr>
        <w:ind w:left="1020" w:hanging="360"/>
      </w:pPr>
    </w:lvl>
    <w:lvl w:ilvl="1" w:tplc="D4D0C212">
      <w:start w:val="1"/>
      <w:numFmt w:val="decimal"/>
      <w:lvlText w:val="%2)"/>
      <w:lvlJc w:val="left"/>
      <w:pPr>
        <w:ind w:left="1020" w:hanging="360"/>
      </w:pPr>
    </w:lvl>
    <w:lvl w:ilvl="2" w:tplc="D0829CE6">
      <w:start w:val="1"/>
      <w:numFmt w:val="decimal"/>
      <w:lvlText w:val="%3)"/>
      <w:lvlJc w:val="left"/>
      <w:pPr>
        <w:ind w:left="1020" w:hanging="360"/>
      </w:pPr>
    </w:lvl>
    <w:lvl w:ilvl="3" w:tplc="B066C706">
      <w:start w:val="1"/>
      <w:numFmt w:val="decimal"/>
      <w:lvlText w:val="%4)"/>
      <w:lvlJc w:val="left"/>
      <w:pPr>
        <w:ind w:left="1020" w:hanging="360"/>
      </w:pPr>
    </w:lvl>
    <w:lvl w:ilvl="4" w:tplc="AD1A5FC8">
      <w:start w:val="1"/>
      <w:numFmt w:val="decimal"/>
      <w:lvlText w:val="%5)"/>
      <w:lvlJc w:val="left"/>
      <w:pPr>
        <w:ind w:left="1020" w:hanging="360"/>
      </w:pPr>
    </w:lvl>
    <w:lvl w:ilvl="5" w:tplc="E9C85762">
      <w:start w:val="1"/>
      <w:numFmt w:val="decimal"/>
      <w:lvlText w:val="%6)"/>
      <w:lvlJc w:val="left"/>
      <w:pPr>
        <w:ind w:left="1020" w:hanging="360"/>
      </w:pPr>
    </w:lvl>
    <w:lvl w:ilvl="6" w:tplc="D070F850">
      <w:start w:val="1"/>
      <w:numFmt w:val="decimal"/>
      <w:lvlText w:val="%7)"/>
      <w:lvlJc w:val="left"/>
      <w:pPr>
        <w:ind w:left="1020" w:hanging="360"/>
      </w:pPr>
    </w:lvl>
    <w:lvl w:ilvl="7" w:tplc="CFF0BED2">
      <w:start w:val="1"/>
      <w:numFmt w:val="decimal"/>
      <w:lvlText w:val="%8)"/>
      <w:lvlJc w:val="left"/>
      <w:pPr>
        <w:ind w:left="1020" w:hanging="360"/>
      </w:pPr>
    </w:lvl>
    <w:lvl w:ilvl="8" w:tplc="FCF86D98">
      <w:start w:val="1"/>
      <w:numFmt w:val="decimal"/>
      <w:lvlText w:val="%9)"/>
      <w:lvlJc w:val="left"/>
      <w:pPr>
        <w:ind w:left="1020" w:hanging="360"/>
      </w:pPr>
    </w:lvl>
  </w:abstractNum>
  <w:abstractNum w:abstractNumId="22" w15:restartNumberingAfterBreak="0">
    <w:nsid w:val="78C8843E"/>
    <w:multiLevelType w:val="hybridMultilevel"/>
    <w:tmpl w:val="2618D7A2"/>
    <w:lvl w:ilvl="0" w:tplc="FA10D67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FC4D6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A6EB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5037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16D0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624F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28E1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FAC5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82F8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067B75"/>
    <w:multiLevelType w:val="hybridMultilevel"/>
    <w:tmpl w:val="C8AC21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F2507A6"/>
    <w:multiLevelType w:val="hybridMultilevel"/>
    <w:tmpl w:val="161EC5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23"/>
  </w:num>
  <w:num w:numId="12">
    <w:abstractNumId w:val="15"/>
  </w:num>
  <w:num w:numId="13">
    <w:abstractNumId w:val="20"/>
  </w:num>
  <w:num w:numId="14">
    <w:abstractNumId w:val="22"/>
  </w:num>
  <w:num w:numId="15">
    <w:abstractNumId w:val="16"/>
  </w:num>
  <w:num w:numId="16">
    <w:abstractNumId w:val="13"/>
  </w:num>
  <w:num w:numId="17">
    <w:abstractNumId w:val="14"/>
  </w:num>
  <w:num w:numId="18">
    <w:abstractNumId w:val="12"/>
  </w:num>
  <w:num w:numId="19">
    <w:abstractNumId w:val="9"/>
  </w:num>
  <w:num w:numId="20">
    <w:abstractNumId w:val="17"/>
  </w:num>
  <w:num w:numId="21">
    <w:abstractNumId w:val="10"/>
  </w:num>
  <w:num w:numId="22">
    <w:abstractNumId w:val="24"/>
  </w:num>
  <w:num w:numId="23">
    <w:abstractNumId w:val="21"/>
  </w:num>
  <w:num w:numId="24">
    <w:abstractNumId w:val="19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4203"/>
    <w:rsid w:val="00034616"/>
    <w:rsid w:val="00043FC4"/>
    <w:rsid w:val="00054714"/>
    <w:rsid w:val="0006063C"/>
    <w:rsid w:val="0007130F"/>
    <w:rsid w:val="00082E6A"/>
    <w:rsid w:val="000A20F7"/>
    <w:rsid w:val="000A31D5"/>
    <w:rsid w:val="000A3F2D"/>
    <w:rsid w:val="000C1C24"/>
    <w:rsid w:val="000C4A71"/>
    <w:rsid w:val="000D0F6F"/>
    <w:rsid w:val="00137CFE"/>
    <w:rsid w:val="0015074B"/>
    <w:rsid w:val="0019780E"/>
    <w:rsid w:val="00203EAF"/>
    <w:rsid w:val="00245771"/>
    <w:rsid w:val="002472A9"/>
    <w:rsid w:val="0029639D"/>
    <w:rsid w:val="00297949"/>
    <w:rsid w:val="003207E8"/>
    <w:rsid w:val="00326F90"/>
    <w:rsid w:val="00352E47"/>
    <w:rsid w:val="003A5D9E"/>
    <w:rsid w:val="003B76B8"/>
    <w:rsid w:val="003F4B47"/>
    <w:rsid w:val="004526E0"/>
    <w:rsid w:val="0049001A"/>
    <w:rsid w:val="00561556"/>
    <w:rsid w:val="00585D80"/>
    <w:rsid w:val="005917E9"/>
    <w:rsid w:val="0059268B"/>
    <w:rsid w:val="005F2D2D"/>
    <w:rsid w:val="00603FF0"/>
    <w:rsid w:val="006A0A39"/>
    <w:rsid w:val="006A6703"/>
    <w:rsid w:val="006B3150"/>
    <w:rsid w:val="006B7888"/>
    <w:rsid w:val="006F12BC"/>
    <w:rsid w:val="00700631"/>
    <w:rsid w:val="007318FC"/>
    <w:rsid w:val="007571C9"/>
    <w:rsid w:val="00786830"/>
    <w:rsid w:val="007A3E4F"/>
    <w:rsid w:val="007D070B"/>
    <w:rsid w:val="007F208B"/>
    <w:rsid w:val="007F7D43"/>
    <w:rsid w:val="00801434"/>
    <w:rsid w:val="00811C83"/>
    <w:rsid w:val="00861B41"/>
    <w:rsid w:val="0088167C"/>
    <w:rsid w:val="0088440B"/>
    <w:rsid w:val="008C3ED2"/>
    <w:rsid w:val="0092062D"/>
    <w:rsid w:val="00921860"/>
    <w:rsid w:val="00925F8A"/>
    <w:rsid w:val="0093121C"/>
    <w:rsid w:val="00950C75"/>
    <w:rsid w:val="009617FE"/>
    <w:rsid w:val="00970D4D"/>
    <w:rsid w:val="00970F18"/>
    <w:rsid w:val="009828D0"/>
    <w:rsid w:val="0099456F"/>
    <w:rsid w:val="009D349F"/>
    <w:rsid w:val="009D67D8"/>
    <w:rsid w:val="00A10A03"/>
    <w:rsid w:val="00A42664"/>
    <w:rsid w:val="00AA1D8D"/>
    <w:rsid w:val="00AA3C5E"/>
    <w:rsid w:val="00AE7AC3"/>
    <w:rsid w:val="00B0727C"/>
    <w:rsid w:val="00B269F8"/>
    <w:rsid w:val="00B47730"/>
    <w:rsid w:val="00B503DC"/>
    <w:rsid w:val="00B8261B"/>
    <w:rsid w:val="00BD5FA2"/>
    <w:rsid w:val="00C24A4B"/>
    <w:rsid w:val="00C44E4B"/>
    <w:rsid w:val="00C50362"/>
    <w:rsid w:val="00C6200B"/>
    <w:rsid w:val="00C7207A"/>
    <w:rsid w:val="00CB0664"/>
    <w:rsid w:val="00D10474"/>
    <w:rsid w:val="00D43AC4"/>
    <w:rsid w:val="00D65511"/>
    <w:rsid w:val="00D96DDD"/>
    <w:rsid w:val="00D97FF2"/>
    <w:rsid w:val="00DA0AF5"/>
    <w:rsid w:val="00DC0A33"/>
    <w:rsid w:val="00DD5E36"/>
    <w:rsid w:val="00DF685D"/>
    <w:rsid w:val="00E44ABF"/>
    <w:rsid w:val="00E75BF0"/>
    <w:rsid w:val="00EC154E"/>
    <w:rsid w:val="00EC4476"/>
    <w:rsid w:val="00EC664F"/>
    <w:rsid w:val="00ED324C"/>
    <w:rsid w:val="00F16317"/>
    <w:rsid w:val="00F324F9"/>
    <w:rsid w:val="00F36C89"/>
    <w:rsid w:val="00F907D8"/>
    <w:rsid w:val="00FA7412"/>
    <w:rsid w:val="00FC693F"/>
    <w:rsid w:val="00FE6829"/>
    <w:rsid w:val="00FF1656"/>
    <w:rsid w:val="00FF37BC"/>
    <w:rsid w:val="00FF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E1B34E"/>
  <w14:defaultImageDpi w14:val="300"/>
  <w15:docId w15:val="{8F37F964-B0F9-4483-A65D-8EA7CC6C6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Calibri" w:eastAsia="Calibri" w:hAnsi="Calibri"/>
      <w:sz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F36C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36C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36C89"/>
    <w:rPr>
      <w:rFonts w:ascii="Calibri" w:eastAsia="Calibri" w:hAnsi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6C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6C89"/>
    <w:rPr>
      <w:rFonts w:ascii="Calibri" w:eastAsia="Calibri" w:hAnsi="Calibri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B8261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8261B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970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kubator.rozwoju@univentu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5</Pages>
  <Words>848</Words>
  <Characters>5090</Characters>
  <Application>Microsoft Office Word</Application>
  <DocSecurity>0</DocSecurity>
  <Lines>42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5927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Szymon Gronowski</cp:lastModifiedBy>
  <cp:revision>91</cp:revision>
  <dcterms:created xsi:type="dcterms:W3CDTF">2026-02-23T22:37:00Z</dcterms:created>
  <dcterms:modified xsi:type="dcterms:W3CDTF">2026-04-29T09:01:00Z</dcterms:modified>
  <cp:category/>
</cp:coreProperties>
</file>